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15a3" w14:textId="14e1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формы представления сведений лицами, осуществляющими пересылку, перевозку, доставку товаров при электронной торговле товарами по запросу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221. Зарегистрирован в Министерстве юстиции Республики Казахстан 3 марта 2018 года № 16491.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Правила, сроки и формы представления сведений лицами, осуществляющими пересылку, перевозку, доставку товаров при электронной торговле товарами по запросу органа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сроки и формы представления сведений лицами, осуществляющими пересылку, перевозку, доставку товаров при электронной торговле товарами по запросу органов государственных доходов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Правила, сроки и формы представления сведений лицами, осуществляющими пересылку, перевозку, доставку товаров при электронной торговле товарами по запросу органа государственных доходов определяют порядок, сроки и формы представления сведений лицами, осуществляющими пересылку, перевозку, доставку товаров при электронной торговле товарами, по запросу органов государственных доходов.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государственных доходов в ходе налоговой проверки либо по результатам проведенного камерального контроля, при установлении расхождений, направляют запросы лицам, осуществляющим пересылку, перевозку, доставку товаров при электронной торговле товарами, с целью получения от указанных лиц дополнительной информации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запрос органа государственных доходов вручается налогоплательщику (налоговому агенту) в явочном порядке либо по почте заказным письмом с уведомлением.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и (или) документы, указанные в запросе органа государственных доходов, подлежат представлению налогоплательщиком (налоговым агентом) в орган государственных доходов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осуществлявшие пересылку, перевозку, доставку товаров при электронной торговле товарами, представляют сведения в течение 10 рабочих дней со дня получения такого запроса сопроводительным письмом на бумажном носителе – в явочном порядке, заказным письмом по почте либо электронной форме.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осуществлявшими пересылку,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перевозку, доставку товаров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торговле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Запрос органа государственных доходов на представление сведений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 период с__ 20__ года по ____ 20___ года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/БИН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 необходимо представить сведения об осуществлении пересылки,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перевозки, доставки товаров при электронной торговле товарами с приложением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 документов.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или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налогоплательщика.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осуществлявшими пересылку,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перевозку, доставку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электронной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по запросу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Сведения, представляемые лицами, осуществлявшими пересылку, перевозку, доставку</w:t>
      </w:r>
      <w:r>
        <w:br/>
      </w:r>
      <w:r>
        <w:rPr>
          <w:rFonts w:ascii="Times New Roman"/>
          <w:b/>
          <w:i w:val="false"/>
          <w:color w:val="000000"/>
        </w:rPr>
        <w:t xml:space="preserve"> товаров при электронной торговле товарами за период с__ 20__ года по ____ 20___ года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Первого заместителя Премьер-Министра РК – Министра финансов РК от 18.12.2019 </w:t>
      </w:r>
      <w:r>
        <w:rPr>
          <w:rFonts w:ascii="Times New Roman"/>
          <w:b w:val="false"/>
          <w:i w:val="false"/>
          <w:color w:val="ff0000"/>
          <w:sz w:val="28"/>
        </w:rPr>
        <w:t>№ 1387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по запросу управления государственных доходов________________ от ______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по доставленным товарам налогоплательщику, осуществляющему электронную торговлю товарами: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97"/>
        <w:gridCol w:w="2249"/>
        <w:gridCol w:w="429"/>
        <w:gridCol w:w="966"/>
        <w:gridCol w:w="966"/>
        <w:gridCol w:w="697"/>
        <w:gridCol w:w="697"/>
        <w:gridCol w:w="429"/>
        <w:gridCol w:w="698"/>
        <w:gridCol w:w="698"/>
        <w:gridCol w:w="966"/>
        <w:gridCol w:w="1681"/>
        <w:gridCol w:w="699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 (при наличии)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дата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товара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(тенге)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общая сумма: 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доставленным товарам от налогоплательщика, осуществляющего электронную торговлю товарами: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404"/>
        <w:gridCol w:w="1405"/>
        <w:gridCol w:w="1014"/>
        <w:gridCol w:w="6215"/>
        <w:gridCol w:w="1014"/>
        <w:gridCol w:w="625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дата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покупателя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покупателя (при его наличии) (физическое лицо)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оплате за выполненные работы, оказанные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516"/>
        <w:gridCol w:w="3216"/>
        <w:gridCol w:w="3216"/>
        <w:gridCol w:w="1117"/>
        <w:gridCol w:w="1118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платежного документа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документ, дата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документ, номер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сумма: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Дополнительные сведения (погашение взаимных требований, товарообменные и иные безденежные операции, бартер, безвозмездная передача)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32"/>
        <w:gridCol w:w="450"/>
        <w:gridCol w:w="1015"/>
        <w:gridCol w:w="1015"/>
        <w:gridCol w:w="733"/>
        <w:gridCol w:w="2646"/>
        <w:gridCol w:w="2646"/>
        <w:gridCol w:w="2613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дата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бухгалтерском учете (Да/Нет)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налоговой отчетности (Да/Нет)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декларации по НДС (период)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Задолженность между получателем и поставщиком (кредиторская и дебиторская):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налогового периода: "___"________ 20__ года, равна: _________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конец налогового периода: "___"________ 20__ года, равна: _________ (тенге).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Копии документов, которые необходимо предоставить по запросу________________________________________________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государственных доходов к Вам будут применены меры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налогоплательщик или его уполномоченный представитель имеют право обжаловать действия (бездействие) должностных лиц органов государственных доходов вышестоящему органу государственных доходов или в суд, в порядке, предусмотренном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лица, 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пунктам 1, 2, 3, 4, 5 запроса, сведения заполняются налогоплательщиком (налоговым агентом) в случае наличия таких финансово-хозяйственных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или бизнес-идентификационный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