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2d17" w14:textId="2052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выдачи удостоверений охотника, рыбака и егеря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 февраля 2018 года № 60. Зарегистрирован в Министерстве юстиции Республики Казахстан 1 марта 2018 года № 16463. Утратил силу приказом и.о. Министра сельского хозяйства Республики Казахстан от 22 декабря 2025 года № 480.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22.12.2025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форму удостоверения охотника,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форму удостоверения рыбака,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форму удостоверения егеря,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Правила выдачи удостоверений охотника, рыбака и егеря,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приказы Министра сельского хозяйства Республики Казахстан и Министра окружающей среды и водных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охотника № ____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- в редакции приказа Министра экологии, геологии и природных ресурсов РК от 31.10.2022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276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276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_______________ ______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охотника с _______ года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Удостоверение выдано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республиканской ассоциации общественных объединений охотников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субъектов охотничьего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выдавшего удостоверение охотника,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Отметка о прохождении тестирования по охотничьему минимуму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"__" 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до "__" 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 Республики Казахстан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Удостоверение рыбака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Обложка удостоверения рыбака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(размер 105х80 миллиметра, цвет синий, надпись темно-желтого цвета,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делается методом тиснения)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рыбака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Лист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(наклеивается на левую внутреннюю сторону обложки)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рыбного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Удостоверение рыбака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"___" _______________ 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рыбака ___ лет, с 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выдано__________________________________________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 рыбного хозяйства)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bookmarkEnd w:id="1"/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лица, выдавшего удостоверение,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Лист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(наклеивается на правую внутреннюю сторону обложки удостоверения)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"__" ____________ 20__года. Действительно до "__"________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егеря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Обложка удостоверения егеря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(размер 95х66 миллиметра, цвет красный, надпись золотистого цвета, внутренний 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голубого цвета, изготавливается типографским способом)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егеря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Лист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(наклеивается на левую внутреннюю сторону обложки)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охотничьего или рыбного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Удостоверение егеря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"___" _____________ 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выдано________________________________________________________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 охотничьего или рыбного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 (подпись лица, выдавшего удостоверение, фамилия, инициалы)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bookmarkEnd w:id="2"/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Лист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(наклеивается на правую внутреннюю сторону обложки удостоверения)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"__" _______ 20__ года. Действительно до "__" 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</w:tbl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охотника, рыбака и егеря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в редакции приказа Министра экологии, геологии и природных ресурсов РК от 31.10.2022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выдачи удостоверений охотника, рыбака и егеря (далее – Правила) разработаны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Закон), определяют порядок оказания государственной услуги "Выдача удостоверения охотника" (далее – Государственная услуга) и порядок выдачи удостоверения рыбака и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оказывается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Республиканскими ассоциациями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общественных объединений охотников и субъектов охотничьего хозяйства (далее – услугодатель) физическим лицам (далее – услугополучатель) в соответствии c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охотник – физическое лицо, получившее право на охоту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охотника – документ установленной формы, удостоверяющий право физического лица на охоту;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охотничий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рыбак – работник субъекта рыбного хозяйства, осуществляющий в силу своих трудовых обязанностей лов рыбных ресурсов и других водных животных на </w:t>
      </w:r>
      <w:r>
        <w:rPr>
          <w:rFonts w:ascii="Times New Roman"/>
          <w:b w:val="false"/>
          <w:i w:val="false"/>
          <w:color w:val="000000"/>
          <w:sz w:val="28"/>
        </w:rPr>
        <w:t>закрепленных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рыбака – документ установленной формы, выданный субъектом рыбного хозяйства, удостоверяющий право физического лица на осуществление функций рыбака;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егерь – специально уполномоченное лицо </w:t>
      </w:r>
      <w:r>
        <w:rPr>
          <w:rFonts w:ascii="Times New Roman"/>
          <w:b w:val="false"/>
          <w:i w:val="false"/>
          <w:color w:val="000000"/>
          <w:sz w:val="28"/>
        </w:rPr>
        <w:t>егерской службы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осуществляющее охрану животного мира на закрепленных охотничьих угодьях и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егеря – документ установленной формы, удостоверяющий права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удостоверения охотника"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Удостоверение охотника выдается сроком на десять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Услугополучатель, заинтересованный в получении удостоверения охотника, обучается охотничьему минимуму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под № 7545).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окончания обучения охотничьему минимуму услугополучатель проходит тестирование для получения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окончании курса охотничьего минимума (далее - сертификат)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охотничьего минимума республиканской ассоциацией общественных объединений охотников и субъектов охотничьего хозяйства, утвержденными приказом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под № 10415).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подаче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представлении услугополучателем неполного пакета документов, согласно перечню, предусмотренному пунктом 8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услуги, и (или) документов с истекшим сроком действия услугодатель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Канцелярия услугодателя в день поступления документов осуществляет их прием, регистрацию и направляет на рассмотрение услугодателю. При обращении заявителя после окончания рабочего времени, в </w:t>
      </w:r>
      <w:r>
        <w:rPr>
          <w:rFonts w:ascii="Times New Roman"/>
          <w:b w:val="false"/>
          <w:i w:val="false"/>
          <w:color w:val="000000"/>
          <w:sz w:val="28"/>
        </w:rPr>
        <w:t>выходные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кодексу Республики Казахстан, прием документов осуществляется следующим рабочим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получении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охотника в первый раз, работник услугодателя в течение 1 (одного) рабочего дня со дня регистрации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проверяет полноту представленных документов при неполноте в указанные сроки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установлении факта полноты представленных документов работник усулодателя в течение 1 (одного) рабочего дня рассматривает их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замене удостоверения охотника работник услугодателя в течении 1 (одного) рабочего дня со дня регистрации заявления рассматривает его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установлении факта соответствия заявления требованиям Правил, работник услугодателя в течение 1 (одного) рабочего дня подготавливает удостоверение охотника.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Основания для отказа в оказании государственной услуги,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изложены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Реестр удостоверений охотников формируется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их должностных лиц по вопросам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Для </w:t>
      </w:r>
      <w:r>
        <w:rPr>
          <w:rFonts w:ascii="Times New Roman"/>
          <w:b w:val="false"/>
          <w:i w:val="false"/>
          <w:color w:val="000000"/>
          <w:sz w:val="28"/>
        </w:rPr>
        <w:t>обжалования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орган, рассматривающий жалобу (вышестоящий административный орган и (или) должностное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имя руководства услугодателя, непосредственно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услугодателем, непосредственно оказывающим государственную услугу в течение 5 (пяти) рабочих дней со дня ее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при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проведения дополнительного изучения или проверки по жалобе либо проверки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получения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при принятии благоприятного акта, совершения административного действия, полностью удовлетворяющие требования, указанные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жалобы органом, рассматривающим жалобу, составляет 20 (двадцать) рабочих дней со дня поступления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При несогласии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Административного процессуального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рыбака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10. Субъект рыбного хозяйства производит выдачу удостоверения рыбака работнику на период действия трудового договора, который при осуществлении своей деятельности обеспечивает сохранность удостоверения в надлежащем виде, его постоянное наличие при себе и предъявление его по требованию государственного инспектора по охране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 основании удостоверения рыбака работник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рыбных ресурсов и других водных животных на </w:t>
      </w:r>
      <w:r>
        <w:rPr>
          <w:rFonts w:ascii="Times New Roman"/>
          <w:b w:val="false"/>
          <w:i w:val="false"/>
          <w:color w:val="000000"/>
          <w:sz w:val="28"/>
        </w:rPr>
        <w:t>закрепленном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рыбохозяйственном водоеме (водоемах) и (или) участке (участках), согласно трудовому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При расторжении трудового договора, заключенного между субъектом рыбного хозяйства и рыбаком, удостоверение рыбака подлежит изъятию субъектом рыбного хозяйства с последующим уничтожением.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 утере удостоверения рыбака или приведении его в негодность (порчи), субъектом рыбного хозяйства производится выдача его дубликата,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выдачи удостоверения егеря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Субъектами охотничьего и рыбного хозяйств работникам </w:t>
      </w:r>
      <w:r>
        <w:rPr>
          <w:rFonts w:ascii="Times New Roman"/>
          <w:b w:val="false"/>
          <w:i w:val="false"/>
          <w:color w:val="000000"/>
          <w:sz w:val="28"/>
        </w:rPr>
        <w:t>егерской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осуществляющим функции охраны животного мира на закрепленных охотничьих угодьях и рыбохозяйственных водоемах и (или) участках, выдаются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При утере удостоверения егеря или приведении его в негодность (порчи) выдается дубликат удостоверения егеря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При увольнении егеря, удостоверение возвращается субъектам охотничьего или рыбного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"Выдача удостоверения охотника"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ассоциации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общественных объединений охотников и субъектов охотничьего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оказания государственной услуги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(полностью автоматизированная)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оказания государственной услуги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охотника либо мотивированный отказ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платно физическим лицам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от 25 декабря 2017 года "О налогах и других обязательных платежах" в бюджет (Налоговый кодекс)" плата за выдачу (переоформление) удостоверения охотника (дубликата удостоверения охотника) – 2 МРП.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услугодатель – с понедельника по пятницу, в соответствии с установленным графиком работы с 9.00 до 18.30 часов, за исключением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согласно Трудовому кодексу Республики Казахстан от 23 ноября 2015 года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электронную копию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получении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охотника в первый раз).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удостоверяющих личность, документа 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выдачу (переоформление) удостоверения охотника (дубликата удостоверения охотника), услугодатель получает из соответствующих государственных систем 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подпунктам 1) и 2) пункту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получает государственную услугу в электронной форме через портал при условии наличия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контакт-центра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Закона, Комитет лесного хозяйства и животного мира Министерства экологии, геологии Республики Казахстана направляет услугодателю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Фамилия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 Отчество (при его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республиканской ассоциации общественных объединений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охотников и субъектов охотничьего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охотника № 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охотника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замене).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об окончании курса программы по охотничьему минимуму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 20___ года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получении удостоверения охотника в первый раз).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/ 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удостоверений охотников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постоянного места 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Выдача/замена удостоверения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выдачи/замены удостоверения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Фамилия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 Отчество (при его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охотничьего или рыбного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егеря № 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егеря)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/ 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</w:tbl>
    <w:bookmarkStart w:name="z1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сельского хозяйства Республики Казахстан и Министра окружающей среды и водных ресурсов Республики Казахстан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2010 года № 301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№ 6261, опубликован 12 ноября 2010 года в газете "Казахстанская правда" № 306-309 (26367-26370).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24 октября 2012 года № 17-03/541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8108, опубликован 22 декабря 2012 года в газете "Казахстанская правда" № 444-445 (27263-27264).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29 ноября 2013 года № 362-Ө "О внесении изменений и дополнения в приказ Министра сельского хозяйства Республики Казахстан от 29 апреля 2010 года № 301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№ 9006, опубликован 15 февраля 2014 года в газете "Казахстанская правда" № 32 (27653).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24 декабря 2015 года № 18-03/1111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12902, опубликован 28 января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