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1863" w14:textId="0011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4 января 2018 года № 11-1-4/1. Зарегистрирован в Министерстве юстиции Республики Казахстан 13 февраля 2018 года № 16354.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26.05.2022 </w:t>
      </w:r>
      <w:r>
        <w:rPr>
          <w:rFonts w:ascii="Times New Roman"/>
          <w:b w:val="false"/>
          <w:i w:val="false"/>
          <w:color w:val="000000"/>
          <w:sz w:val="28"/>
        </w:rPr>
        <w:t>№ 11-1-4/240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18 октября 2000 года № 222 "Об утверждении Инструкции по оформлению разрешения на постоянное жительства гражданам Республики Казахстан за границей" (зарегистрирован в Реестре государственной регистрации нормативных правовых актов № 1463, опубликован в Бюллетене нормативных правовых актов центральных исполнительных и иных государственных органов Республики Казахстан, 2001 год, № 24, ст. 419).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Министерства иностранных дел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 Масимов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 Касымов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Жасузаков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иностранных дел РК от 26.05.2022 </w:t>
      </w:r>
      <w:r>
        <w:rPr>
          <w:rFonts w:ascii="Times New Roman"/>
          <w:b w:val="false"/>
          <w:i w:val="false"/>
          <w:color w:val="ff0000"/>
          <w:sz w:val="28"/>
        </w:rPr>
        <w:t>№ 11-1-4/240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 "О государственных услугах") и определяют порядок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 (далее – государственная услуга) оказывается загранучреждениями Республики Казахстан (далее – услугодатель) и Министерством внутренних дел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направления документов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граждане Республики Казахстан, выехавшие за пределы Республики Казахстан по временным делам и изъявившие желание остаться там на постоянное место жительства, лично или их законные представители (далее – услугополучатель) представляют услугодателю следующие документы:</w:t>
      </w:r>
    </w:p>
    <w:bookmarkEnd w:id="17"/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либо электронный документ из сервиса цифровых документов (для идентификации личности).</w:t>
      </w:r>
    </w:p>
    <w:bookmarkEnd w:id="19"/>
    <w:bookmarkStart w:name="z1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паспорта гражданина Республики Казахстан и/или свидетельства или справки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</w:t>
      </w:r>
    </w:p>
    <w:bookmarkEnd w:id="20"/>
    <w:bookmarkStart w:name="z1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</w:r>
    </w:p>
    <w:bookmarkEnd w:id="21"/>
    <w:bookmarkStart w:name="z1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12 мая 2020 года № 11-1-4/149 "Об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(зарегистрирован в реестре государственной регистрации нормативных правовых актов под № 20627);</w:t>
      </w:r>
    </w:p>
    <w:bookmarkEnd w:id="22"/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</w:r>
    </w:p>
    <w:bookmarkEnd w:id="23"/>
    <w:bookmarkStart w:name="z1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услугополучатель является должником по исполнительному производству в Республике Казахстан – документы, подтверждающие прекращение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исполнителей";</w:t>
      </w:r>
    </w:p>
    <w:bookmarkEnd w:id="24"/>
    <w:bookmarkStart w:name="z1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</w:r>
    </w:p>
    <w:bookmarkEnd w:id="25"/>
    <w:bookmarkStart w:name="z1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выезде на постоянное место жительства граждан Республики Казахстан, не достигших восемнадцати лет, совместно с одним из законных представителей ребенка – нотариально заверенное согласие другого законного представителя ребенка, проживающего на территории Республики Казахстан. При отсутствии согласия выезд несовершеннолетнего может быть разрешен в судебном порядке;</w:t>
      </w:r>
    </w:p>
    <w:bookmarkEnd w:id="26"/>
    <w:bookmarkStart w:name="z1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 уплату консульского сбора.</w:t>
      </w:r>
    </w:p>
    <w:bookmarkEnd w:id="27"/>
    <w:bookmarkStart w:name="z1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граждан других документов не допускается.</w:t>
      </w:r>
    </w:p>
    <w:bookmarkEnd w:id="28"/>
    <w:bookmarkStart w:name="z1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иностранных дел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11-1-4/730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лица, принявшего пакет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услугополучателем полного пакета документов (далее – документы) услугодатель в течение двух рабочих дней вносит сведения об услугополучателе в Единую информационную систему "Беркут" (далее – ЕИС "Беркут") с обеспечением полноты вносимой информации для согласования с Комитетом национальной безопасности Республики Казахстан (далее – Комитет национальной безопасности).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внесения сведений в ЕИС "Беркут" услугодатель в течение двух рабочих дней направляет документы в органы внутренних дел по последнему месту регистрации услугополучателя в Республике Казахстан (далее – орган внутренних дел) через Департамент консульской службы Министерства иностранных дел Республики Казахстан (далее – Департамент консульской службы).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внутренних дел рассматривает поступившие документы и принимает решение об оформлении разрешения на выезд за пределы Республики Казахстан на постоянное место жительства независимо от наличия у заявителя постоянной регистрации на территории Республики Казахстан на момент подачи заявления.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внутренних дел письменно уведомляет услугодателя о результатах рассмотрения документов не позднее тридцати календарных дней с момента поступления документов через Департамент консульской службы с одновременным внесением отметки в ЕИС "Беркут".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органом внутренних дел положительного решения на выезд за пределы Республики Казахстан на постоянное место жительства услугодатель в течение пяти рабочих дней с момента поступления письменного уведомления органа внутренних дел и (или) появления разрешительной отметки в ЕИС "Беркут" выдает услугополучателю уведомление об оформлении решения на выезд за пределы Республики Казахстан на постоянное место жительства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заверяется печатью и подписью консульского должностного лица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предварительного отказа органа внутренних дел в оформлении разрешения на выезд за пределы Республики Казахстан на постоянное место жительства услугодатель в течение 5 (пять) рабочих дней с момента поступления письменного уведомления органа внутренних дел и (или) появления отметки об отказе в ЕИС "Беркут" уведомляет и направляет услугополучателю проект предварительного решения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7"/>
    <w:bookmarkStart w:name="z1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38"/>
    <w:bookmarkStart w:name="z1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возражения к предварительному решению в срок не позднее 2 (двух) рабочих дней со дня получения предварительного решения.</w:t>
      </w:r>
    </w:p>
    <w:bookmarkEnd w:id="39"/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услугополучателя возражений к предварительному решению, услугодатель направляет мотивированный отказ в оказании государственной услуги.</w:t>
      </w:r>
    </w:p>
    <w:bookmarkEnd w:id="40"/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возражений услугополучателя, услугодатель направляет представленные возражения с представленными материалами (при их наличии) (далее – материалы) на рассмотрение в орган внутренних дел.</w:t>
      </w:r>
    </w:p>
    <w:bookmarkEnd w:id="41"/>
    <w:bookmarkStart w:name="z1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 возражения и материалы, орган внутренних дел рассматривает их и принимает решение об оформлении разрешения на выезд за пределы Республики Казахстан на постоянное место жительства либо мотивированном отказе в оказании государственной услуги, и уведомляет услугодателя.</w:t>
      </w:r>
    </w:p>
    <w:bookmarkEnd w:id="42"/>
    <w:bookmarkStart w:name="z1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органом внутренних дел положительного решения по итогам рассмотрения материалов с возражениями, услугодатель выдает услугополучателю уведомление об оформлении решения на выезд за пределы Республики Казахстан на постоянное место жительства в порядке и сроки, предусмотренные в пункте 10 настоящих Правил.</w:t>
      </w:r>
    </w:p>
    <w:bookmarkEnd w:id="43"/>
    <w:bookmarkStart w:name="z1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органа внутренних дел после рассмотрения материалов с возражениями, услугодатель в течение 5 (пять) рабочих дней с момента поступления уведомления органа внутренних дел направляет услугополучателю мотивированный отказ в оказании государственной услуги.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и.о. Министра иностранных дел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11-1-4/730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документов об оформлении разрешения на выезд за пределы Республики Казахстан на постоянное место жительства исчисляется со дня подачи услугополучателем документов услугодателю и не превышает трех месяцев, включая срок рассмотрения в Комитете национальной безопасности и органе внутренних дел.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Учет лиц, получивших разрешение на постоянное место жительства за пределами Республики Казахстан, ведется в отдельном журнале по учету граждан Республики Казахстан, выехавших за пределы Республики Казахстан по временным делам и получивших разрешение на выезд за пределы Республики Казахстан на постоянное место жительства,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47"/>
    <w:bookmarkStart w:name="z1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Министерство иностранных дел Республики Казахстан в течение трех рабочих дней с момента введения в действие изменений и (или) дополнений в настоящие Правила направляет информацию услугодателю и Единый контакт-центр.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14-1 в соответствии с приказом и.о. Министра иностранных дел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Отказ в оказании государственной услуги осуществляется по основаниям, указанным в строке, порядковый номер 9,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и.о. Министра иностранных дел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пяти рабочих дней со дня ее регистрации.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 согласно пункту 5 статьи 91 Административного процедурно-процессуального кодекса Республики Казахстан.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и.о. Министра иностранных дел РК от 23.11.2022 </w:t>
      </w:r>
      <w:r>
        <w:rPr>
          <w:rFonts w:ascii="Times New Roman"/>
          <w:b w:val="false"/>
          <w:i w:val="false"/>
          <w:color w:val="ff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САУАЛНАМА–ӨТІНІШ/ЗАЯВЛЕНИЕ – АНКЕТА</w:t>
      </w:r>
    </w:p>
    <w:bookmarkEnd w:id="58"/>
    <w:p>
      <w:pPr>
        <w:spacing w:after="0"/>
        <w:ind w:left="0"/>
        <w:jc w:val="both"/>
      </w:pPr>
      <w:bookmarkStart w:name="z66" w:id="59"/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нөмірі/Индивидуальный идентификационный номер</w:t>
      </w:r>
    </w:p>
    <w:bookmarkEnd w:id="59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70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Тегі/Фамилия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Аты/Имя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Әкесінің аты (бар болған жағдайда) / Отчество (при его наличии)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Туған күні / 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күні/день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айы/месяц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жылы/год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Жынысы / 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/ мужской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/женский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5"/>
      <w:r>
        <w:rPr>
          <w:rFonts w:ascii="Times New Roman"/>
          <w:b w:val="false"/>
          <w:i w:val="false"/>
          <w:color w:val="000000"/>
          <w:sz w:val="28"/>
        </w:rPr>
        <w:t>
      7. Азаматтығы / Гражданство</w:t>
      </w:r>
    </w:p>
    <w:bookmarkEnd w:id="65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848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Ұлты / Национальность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48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 Байланыс деректері (мекенжайы, телефон нөмірі, электрондық пошта)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(адрес, номер телефона, электронная почта)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8-2. Елден кету күні / Дата выезда из страны 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Туған жері / Место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/ Страна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/ Республикалық маңызы бар қала / Область / Город республиканского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/ Республикалық маңызы бар қаладағы аудан/ Облыстық маңызы бар қала / Район / Район в городе республиканского значения /Город областного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/ Аудандық маңызы бар қала/ Облыстық маңызы бар қаладағы аудан / Округ / Город районного значения / Район в городе областного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/ Населенный пункт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Қайдан кетеді/Откуда выбывает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/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/ Республикалық маңызы бар қала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/ Город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/ Республикалық маңызы бар қаладағы аудан/ Облыстық маңызы бар қала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/ Район в городе республиканского значения /Город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/ Аудандық маңызы бар қала/ Облыстық маңызы бар қаладағы аудан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/ Город районного значения / Район в городе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/ Населенный пункт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Қайда кетеді / Куда выбывает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Ел/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/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Кету мақсаты/ Цель выбытия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Жұмысқа байланысты/В связи с работой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Оқуға байланысты / В связи с учебой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Отбасылық жағдайға байланыста/ Семейные обсоятельства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Басқа / Другое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70"/>
      <w:r>
        <w:rPr>
          <w:rFonts w:ascii="Times New Roman"/>
          <w:b w:val="false"/>
          <w:i w:val="false"/>
          <w:color w:val="000000"/>
          <w:sz w:val="28"/>
        </w:rPr>
        <w:t>
      Келесі бөлімдерді 16 және одан жоғары жастағы адамдар толтыруы тиіс / В дальнейших разделах необходимо заполнить лицам в возрасте 16 лет и старше.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Көрсетілген нұсқалардың біреуін таңдаңыз / Выберите один из указанных вариантов.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Қоғамдық санаты / Общественная 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Жалдамалы (ақы төленетін) қызметкер (ұйымда, мекемеде, жеке тұлғаларда, шаруа немесе фермер қожалығында) / Наемный (оплачиваемый) работник (в организации, предприятии, у отдельных физических лиц, крестьянском или фермерском хозяйстве)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Өзін-өзі жұмыспен қамтыған қызметкер (жұмыс беруші, өз бетінше жұмыс істейтін (өз есебінен жұмыс істейтін), отбасы кәсіпорнының көмекші (ақы төленбейтін) қызметкері, кооператив мүшесі және жеке аулада жұмыс істейтін қызметкер / Самозанятый работник (работодатель, самостоятельные работники (работающие за свой счет), помогающие не оплачиваемые работники семейных предприятий, члены кооперативов и занятые в личном подсобном хозяйстве)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Жұмыссыз / Безработный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</w:p>
          <w:bookmarkEnd w:id="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Студент / Студент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Зейнеткер / Пенсионер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</w:p>
          <w:bookmarkEnd w:id="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Өзгелер (оқушылар, үй шаруашылығындағы әйелдер және тағы басқа) / Прочие (учащиеся, домохозяйки и так далее)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</w:p>
          <w:bookmarkEnd w:id="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Білім деңгейі / Уровень образования (Тіркеу сәтінде жеткен ең жоғарғы білім деңгейін көрсету қажет / Необходимо указать максимально достигнутый уровень образования на момент регистрации)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Білімі бойынша мамандығы / Специальность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Сәулет-құрылыс /Архитектурно-строительная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/ Высшее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Медициналық /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</w:p>
          <w:bookmarkEnd w:id="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Педагогикалық / Педагогическая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Орта техникалық және кәсіптік/ Среднее техническое и профессиональное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Техникалық / Техническая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Экономикалық / Экономическая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Жалпы орта / Общее среднее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Заңгерлік / Юридическая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Ауыл шаруашылығы / Сельскохозяйственная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Негізгі орта /Основное 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</w:p>
          <w:bookmarkEnd w:id="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Басқа / Другая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Неке жағдайы / Состояние в браке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Ешқашан некеге тұрмаған / Никогда не состоял (а) в браке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Некеге тұрған / Состоит в браке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Тұл еркек (жесір әйел) /Вдовец (вдова)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Ажырасқан / Разведен (а)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</w:p>
          <w:bookmarkEnd w:id="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</w:p>
          <w:bookmarkEnd w:id="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</w:p>
          <w:bookmarkEnd w:id="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бір уақытта менің кәмелетке толмаған балаларыма шығу құжаттарын ресімдеп беруді сұраймын / Одновременно прошу оформить документы на выезд моим несовершеннолетним детям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 /Фамилия,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 / 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№ / № паспорта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/ Пол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Жақын туыстары (ата-анасы, жұбайлары (оның ішінде бұрынғы), балалары) туралы мәліметтер / Сведения о близких родственниках (родители, супруги (в том числе бывшие), дети)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 /Фамилия,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 (егер қайтыс болса қайтыс болғаны туралы куәлік қоса беріледі) / Степень родства (если умерли, приложить свидетельство о смерти)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 және орны /Год и место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елі мен тұрғылықты мекенжайы /Страна пребывания и адрес места жительства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/Место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Некесі (лері) тіркелген орын (тіркелген некесі (лері) бар адамдар үшін) / Место регистрации брака (-ов) (для лиц, имеющих зарегистрированный (-ые) брак (-и)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Соңғы 5 жыл ішіндегі еңбек қызметі / Трудовая деятельность за последние 5 лет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және босаған жылы / Год поступления и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мекеменің атауы /Наименование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мекеменің мекенжайы /Адрес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/Место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/Занимаемая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құпияларына, оның ішінде бұрынғы жұмыс (қызмет) орындары бойынша) рұқсатының бар/жоғы / Наличие допуска к государственным секретам Республики Казахстан, в том числе по прежним местам работы (службы)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96"/>
      <w:r>
        <w:rPr>
          <w:rFonts w:ascii="Times New Roman"/>
          <w:b w:val="false"/>
          <w:i w:val="false"/>
          <w:color w:val="000000"/>
          <w:sz w:val="28"/>
        </w:rPr>
        <w:t>
      Сауалнама-өтініште біле тұра көрсетілген жалған деректерге қатысты жауапкершілік туралы ескертілдім (Негіз: "Халықтың көші-қоны туралы" Қазақстан Республикасының Заңы). Мемлекеттік қызмет көрсету үшін талап етілетін, қолжетімділігі шектеулі дербес деректерге қол жеткізуге келісімімді беремін.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Предупрежден(-а) об ответственности за заведомо ложные данные в заявлении-анкете (основание: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населения"). Даю согласие на доступ к персональным данным ограниченного доступа, которые требуются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(көрсетілетін қызметті алушының қолы/подпись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"___" _____________ / "_____"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Тіркелген күні / Дата регистрации: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и.о. Министра иностранных дел РК от 23.11.2022 </w:t>
      </w:r>
      <w:r>
        <w:rPr>
          <w:rFonts w:ascii="Times New Roman"/>
          <w:b w:val="false"/>
          <w:i w:val="false"/>
          <w:color w:val="ff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3 – в редакции приказа и.о. Министра иностранных дел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11-1-4/730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с изменениями, внесенными приказами и.о. Министра иностранных дел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11-1-4/628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05.12.2025 </w:t>
      </w:r>
      <w:r>
        <w:rPr>
          <w:rFonts w:ascii="Times New Roman"/>
          <w:b w:val="false"/>
          <w:i w:val="false"/>
          <w:color w:val="000000"/>
          <w:sz w:val="28"/>
        </w:rPr>
        <w:t>№ 11-1-4/730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30.09.2025 </w:t>
      </w:r>
      <w:r>
        <w:rPr>
          <w:rFonts w:ascii="Times New Roman"/>
          <w:b w:val="false"/>
          <w:i w:val="false"/>
          <w:color w:val="000000"/>
          <w:sz w:val="28"/>
        </w:rPr>
        <w:t>№ 11-1-4/577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– услугодатель),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месяца.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разрешения на выезд за пределы Республики Казахстан на постоянное место жительства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регламентируется в соответствии с Налоговым кодексом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 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ускоренного обслуживания, возможно бронирование очереди посредством объектов информатизации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график работы загранучреждений размещены на интернет-ресурсе Министерства иностранных дел Республики Казахстан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заявление-анкета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паспорта гражданина Республики Казахстан и (или) свидетельства или справки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12 мая 2020 года № 11-1-4/149 "Об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(зарегистрирован в реестре государственной регистрации нормативных правовых актов под № 20627);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 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если услугополучатель является должником по исполнительному производству в Республике Казахстан – документы, подтверждающие прекращение исполнительного производства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исполнительном производстве и статусе судебных исполнителей";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выезде на постоянное место жительства граждан Республики Казахстан, не достигших восемнадцати лет, совместно с одним из законных представителей ребенка – нотариально заверенное согласие другого законного представителя ребенка, проживающего на территории Республики Казахстан. При отсутствии согласия выезд несовершеннолетнего может быть разрешен в судебном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копия документа, подтверждающего уплату консульского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оформлении разрешения на выезд за пределы Республики Казахстан на постоянное место жительства</w:t>
      </w:r>
    </w:p>
    <w:bookmarkEnd w:id="102"/>
    <w:p>
      <w:pPr>
        <w:spacing w:after="0"/>
        <w:ind w:left="0"/>
        <w:jc w:val="both"/>
      </w:pPr>
      <w:bookmarkStart w:name="z139" w:id="103"/>
      <w:r>
        <w:rPr>
          <w:rFonts w:ascii="Times New Roman"/>
          <w:b w:val="false"/>
          <w:i w:val="false"/>
          <w:color w:val="000000"/>
          <w:sz w:val="28"/>
        </w:rPr>
        <w:t>
      Выезд на постоянное место жительство в ________________ РАЗРЕШЕН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Департамента полиции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 от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Консульское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подписи и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 учету граждан Республики Казахстан, выехавших за пределы Республики Казахстан по временным делам и получивших разрешение на выезд за пределы Республики Казахстан на постоянное место жительства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уведомления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