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37be" w14:textId="8e73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фактических расходов на проживание и выплату суммы денег обучаемому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января 2018 года № 47. Зарегистрирован в Министерстве юстиции Республики Казахстан 9 февраля 2018 года № 16330.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288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фактических расходов на проживание и выплату суммы денег обучаемому за пределами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фактических расходов на проживание и выплату суммы денег обучаемому в пределах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фактических расходов работодателя на проживание работника, направленного на обучение, повышение квалификации или переподготовку за пределы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нормы фактических расходов работодателя на проживание работника, направленного на обучение, повышение квалификации или переподготовку в пределах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нормы фактических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кодекса, на проживание обучаемого физического лица, при направлении на обучение, повышение квалификации или переподготовку за пределы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фактических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кодекса, на проживание обучаемого лица, при направлении на обучение, повышение квалификации или переподготовку в пределах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нормы фактических расходов автономной организации образования, определенной подпунктом 2) пункта 1 статьи 291 Налогового кодекса, на проживание физических лиц, обучающихся в такой автономной организации образования, при направлении физического лица за пределы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нормы фактических расходов автономной организации образования, определенной подпунктом 2) пункта 1 статьи 291 Налогового кодекса, на проживание физических лиц, обучающихся в такой автономной организации образования, при направлении физического лица в пределах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233 "Об установлении норм расходов на проживание и выплату суммы денег обучаемому лицу" (зарегистрированный в Реестре государственной регистрации нормативных правовых актов Республики Казахстан под № 10878, опубликованный 1 июня 2015 года в информационно-правовой системе "Әділет");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9 января 2017 года № 8 "О внесении изменений и дополнений в приказ Министра финансов Республики Казахстан от 30 марта 2015 года № 233 "Об установлении норм расходов на проживание и выплату суммы денег обучаемому лицу" (зарегистрированный в Реестре государственной регистрации нормативных правовых актов Республики Казахстан под № 14777, опубликованный 17 февраля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на проживание и выплату суммы денег обучаемому за пределами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 </w:t>
      </w:r>
    </w:p>
    <w:bookmarkEnd w:id="1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8663"/>
        <w:gridCol w:w="1428"/>
        <w:gridCol w:w="1429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0"/>
        </w:tc>
        <w:tc>
          <w:tcPr>
            <w:tcW w:w="8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суммы денег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на проживание и выплату суммы денег обучаемому в пределах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изменением, внесенным приказом Первого заместителя Премьер-Министра РК – Министра финансов РК от 04.07.2019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3701"/>
        <w:gridCol w:w="3123"/>
        <w:gridCol w:w="3876"/>
      </w:tblGrid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(месячный расчетный показатель – далее 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суммы денег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МРП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столица и город Атырау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МРП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работодателя на проживание работника, направленного на обучение, повышение квалификации или переподготовку за пределы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631"/>
        <w:gridCol w:w="2866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на проживание (в долларах США)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работодателя на проживание работника, направленного на обучение, повышение квалификации или переподготовку в пределах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изменением, внесенным приказом Первого заместителя Премьер-Министра РК – Министра финансов РК от 04.07.2019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3899"/>
        <w:gridCol w:w="6770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на проживание (месячный расчетный показатель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МРП)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столица и город Атырау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автономной организации образования, определенной </w:t>
      </w:r>
      <w:r>
        <w:rPr>
          <w:rFonts w:ascii="Times New Roman"/>
          <w:b/>
          <w:i w:val="false"/>
          <w:color w:val="000000"/>
        </w:rPr>
        <w:t>подпунктами 1)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2)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3)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4)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5)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 на проживание обучаемого лица, при направлении на обучение, повышение квалификации или переподготовку за пределы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/>
          <w:i w:val="false"/>
          <w:color w:val="000000"/>
        </w:rPr>
        <w:t>подпунктами 1)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2)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3)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4)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5)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631"/>
        <w:gridCol w:w="2866"/>
      </w:tblGrid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на проживание (в долларах США)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автономной организации образования, определенной </w:t>
      </w:r>
      <w:r>
        <w:rPr>
          <w:rFonts w:ascii="Times New Roman"/>
          <w:b/>
          <w:i w:val="false"/>
          <w:color w:val="000000"/>
        </w:rPr>
        <w:t>подпунктами 1)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2)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3)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4)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5)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 на проживание обучаемого лица, при направлении на обучение, повышение квалификации или переподготовку в пределах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/>
          <w:i w:val="false"/>
          <w:color w:val="000000"/>
        </w:rPr>
        <w:t>подпунктами 1)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2)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3)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4)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5)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изменением, внесенным приказом Первого заместителя Премьер-Министра РК – Министра финансов РК от 04.07.2019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8"/>
        <w:gridCol w:w="3882"/>
        <w:gridCol w:w="6740"/>
      </w:tblGrid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на проживание (месячный расчетный показатель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МРП)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столица и город Атырау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автономной организации образования, определенной </w:t>
      </w:r>
      <w:r>
        <w:rPr>
          <w:rFonts w:ascii="Times New Roman"/>
          <w:b/>
          <w:i w:val="false"/>
          <w:color w:val="000000"/>
        </w:rPr>
        <w:t>подпунктом 2)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кодекса, на проживание физических лиц, обучающихся в такой автономной организации образования, при направлении физического лица за пределы Республики Казахстан 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946"/>
        <w:gridCol w:w="2522"/>
      </w:tblGrid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"/>
        </w:tc>
        <w:tc>
          <w:tcPr>
            <w:tcW w:w="8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(в долларах 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 и Филиппины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автономной организации образования, определенной </w:t>
      </w:r>
      <w:r>
        <w:rPr>
          <w:rFonts w:ascii="Times New Roman"/>
          <w:b/>
          <w:i w:val="false"/>
          <w:color w:val="000000"/>
        </w:rPr>
        <w:t>подпунктом 2)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Кодекса, на проживание физических лиц, обучающихся в такой автономной организации образования, при направлении физического лица в пределах Республики Казахстан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изменением, внесенным приказом Первого заместителя Премьер-Министра РК – Министра финансов РК от 04.07.2019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3701"/>
        <w:gridCol w:w="6999"/>
      </w:tblGrid>
      <w:tr>
        <w:trPr>
          <w:trHeight w:val="30" w:hRule="atLeast"/>
        </w:trPr>
        <w:tc>
          <w:tcPr>
            <w:tcW w:w="1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(месячный расчетный показатель – далее МРП)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столица и город Атырау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