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f831" w14:textId="46ef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Теректинскому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9 ноября 2017 года № 16-1. Зарегистрировано Департаментом юстиции Западно-Казахстанской области 29 ноября 2017 года № 4968. Утратило силу решением Теректинского районного маслихата Западно-Казахстанской области от 6 сентября 2018 года № 25-3.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06.09.2018 </w:t>
      </w:r>
      <w:r>
        <w:rPr>
          <w:rFonts w:ascii="Times New Roman"/>
          <w:b w:val="false"/>
          <w:i w:val="false"/>
          <w:color w:val="ff0000"/>
          <w:sz w:val="28"/>
        </w:rPr>
        <w:t>№ 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Теректинскому району на 2018-2019 годы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 Мустивко)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ноября 2017 года №16-1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Теректинскому району на 2018-2019 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Теректинскому району на 2018-2019 годы (далее – План) разработан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Министерстве юстиции Республики Казахстан 28 апреля 2017 года № 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 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 11064).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районе имеются 15 сельских округов, 52 сельских населенных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Теректинского района 794814 га, из них пастбищные земли – 419913 га.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461508 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84534 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4130 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историко-культурного назначения – 27 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38766 га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27277 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178572 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– -14;-35°С, в июле +24;+38°С. Средний размер осадков составляет -30 мм, а годовой- 214 мм.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118 видов. Самые распространенные из них зерновые и астроцветные травы.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солончаковые земли. Толщина плодородной почвы 40-50 см.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 району по всем категориям хозяйств имеются 48211 голов крупного рогатого скота, 85044 голов мелкого рогатого скота (овец, козы), 11544 голов лошадей, 1 голова верблюда и 50490 птиц.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7 ветеринарных пунктов, 7 пунктов для искусственного осеменения и 19 скотомогильников.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Теректинскому району имеются всего 419913 га пастбищных угодий. В черте населенного пункта числится 75309 га пастбищ, в землях запаса имеются 127286 га пастбищных угодий.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ощущается недостаток 295516 га пастбищных угодий, также крестьянским хозяйствам и личным подворьям необходимо дополнительно 168230 га пастбищных угодий.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Теректинского района.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 – санитарными объектами запланировать строительство мест для купания животных по всему району, строительство пунктов осеменения в Аксуатском, Богдановском, Долинском, Покатиловском, Новопавловском, Чаганском, Акжаикском и Шалкарском сельских округах.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</w:t>
      </w:r>
      <w:r>
        <w:br/>
      </w:r>
      <w:r>
        <w:rPr>
          <w:rFonts w:ascii="Times New Roman"/>
          <w:b/>
          <w:i w:val="false"/>
          <w:color w:val="000000"/>
        </w:rPr>
        <w:t>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>с обозначением внешних и внутренних границ и площадей пастбищ, в том числе сезонных, объектов пастбищной инфраструктуры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сельского округа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пастбищ, определяющие сезонные маршруты выпаса и отгона сельскохозяйственных животных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 дней.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4"/>
    <w:p>
      <w:pPr>
        <w:spacing w:after="0"/>
        <w:ind w:left="0"/>
        <w:jc w:val="both"/>
      </w:pPr>
      <w:bookmarkStart w:name="z57" w:id="4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 –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-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 -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РФ –Российская Федерация;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с/о - сельский округ.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