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c841" w14:textId="9a0c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Зеленовского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29 декабря 2017 года № 16-2. Зарегистрировано Департаментом юстиции Западно-Казахстанской области 11 января 2018 года № 5034.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15 декабря 2017 года 15-3 "О районном бюджете на 2018 – 2020 годы" (зарегистрированное в Реестре государственной регистрации нормативных правовых актов за № 5022)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Дарьинского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35 855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13 415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35 855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Достық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25 698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4 686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20 855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25 698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Кушумского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26 278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10 872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15 220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26 278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Зеленовского районного маслихата Западно-Казахстанской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Махамбет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27 340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5 145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21 839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27 340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Мичуринского сельского округа на 2018-2020 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32 875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24 700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7 960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32 875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Зеленовского районного маслихата Западно-Казахстанской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Переметнинского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53 641 тысяча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28 835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3 716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21 090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53 641 тысяча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Зеленовского районного маслихата Западно-Казахстанской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Трекинского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24 877 тысяч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14 964 тысячи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9 753 тысячи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24 877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Щаповского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20 323 тысячи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3 870 тысяч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16 043 тысячи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20 323 тысячи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Зеленовского районного маслихата Западно-Казахстанской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Январцевского сельского округа на 2018-2020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34 096 тысяч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3 543 тысячи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28 093 тысячи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34 096 тысяч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Поступления в бюджеты сельских округов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15 декабря 2017 года 15-3 "О районном бюджете на 2018 – 2020 годы" (зарегистрированное в Реестре государственной регистрации нормативных правовых актов за № 5022).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Учесть в бюджетах сельских округов на 2018 год поступление субвенции передаваемой из районного бюджета в сумме 146 837 тысяч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Дарьинский сельский округ – 21 257 тысяч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Достық – 19 835 тысяч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Кушумский сельский округ – 13 837 тысяч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Махамбет – 13 990 тысяч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– 7 790 тысяч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Переметнинский сельский округ – 19 927 тысяч тенге;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Трекинский сельский округ – 9 583 тысячи тенге;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Щаповский сельский округ – 15 534 тысячи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Январцевский сельский округ – 25 084 тысячи тенге.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Зеленовского районного маслихата Западно-Казахстанской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 января 2018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Секретарю районного маслихата (Р.Исмагулов)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Настоящее решение вводится в действие с 1 января 2018 года.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8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2018 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2017 года № 16-2 </w:t>
            </w:r>
          </w:p>
        </w:tc>
      </w:tr>
    </w:tbl>
    <w:bookmarkStart w:name="z1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2019 год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36 558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9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2020 год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38 646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2018 год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2019 год 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25 811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2020 год 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27 294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0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2018 год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Зеленовского районного маслихата Западно-Казахстанской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26 278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2017 года № 16-2 </w:t>
            </w:r>
          </w:p>
        </w:tc>
      </w:tr>
    </w:tbl>
    <w:bookmarkStart w:name="z20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2019 год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25 922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0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2020 год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27 402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2017 года № 16-2 </w:t>
            </w:r>
          </w:p>
        </w:tc>
      </w:tr>
    </w:tbl>
    <w:bookmarkStart w:name="z2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2018 год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29"/>
        <w:gridCol w:w="1657"/>
        <w:gridCol w:w="176"/>
        <w:gridCol w:w="3471"/>
        <w:gridCol w:w="27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2017 года № 16-2 </w:t>
            </w:r>
          </w:p>
        </w:tc>
      </w:tr>
    </w:tbl>
    <w:bookmarkStart w:name="z21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2019 год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20 232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1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2020 год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21 358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 16-2</w:t>
            </w:r>
          </w:p>
        </w:tc>
      </w:tr>
    </w:tbl>
    <w:bookmarkStart w:name="z2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2018 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Зеленовского районного маслихата Западно-Казахстанской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3"/>
        <w:gridCol w:w="1132"/>
        <w:gridCol w:w="1537"/>
        <w:gridCol w:w="1538"/>
        <w:gridCol w:w="78"/>
        <w:gridCol w:w="154"/>
        <w:gridCol w:w="2095"/>
        <w:gridCol w:w="2059"/>
        <w:gridCol w:w="21"/>
        <w:gridCol w:w="255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32 875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2017 года № 16-2 </w:t>
            </w:r>
          </w:p>
        </w:tc>
      </w:tr>
    </w:tbl>
    <w:bookmarkStart w:name="z22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2019 год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31 020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2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 год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31 978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2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2018 год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Зеленовского районного маслихата Западно-Казахстанской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59"/>
        <w:gridCol w:w="1141"/>
        <w:gridCol w:w="12"/>
        <w:gridCol w:w="1567"/>
        <w:gridCol w:w="1537"/>
        <w:gridCol w:w="148"/>
        <w:gridCol w:w="135"/>
        <w:gridCol w:w="27"/>
        <w:gridCol w:w="3226"/>
        <w:gridCol w:w="26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3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2019 год.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51 337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16 -2</w:t>
            </w:r>
          </w:p>
        </w:tc>
      </w:tr>
    </w:tbl>
    <w:bookmarkStart w:name="z23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2020 год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54 223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3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2018 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6"/>
        <w:gridCol w:w="1663"/>
        <w:gridCol w:w="1637"/>
        <w:gridCol w:w="157"/>
        <w:gridCol w:w="144"/>
        <w:gridCol w:w="29"/>
        <w:gridCol w:w="3436"/>
        <w:gridCol w:w="277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2017 года № 16-2 </w:t>
            </w:r>
          </w:p>
        </w:tc>
      </w:tr>
    </w:tbl>
    <w:bookmarkStart w:name="z24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2019 год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4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2020 год 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№16-2</w:t>
            </w:r>
          </w:p>
        </w:tc>
      </w:tr>
    </w:tbl>
    <w:bookmarkStart w:name="z24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2018 год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Зеленовского районного маслихата Западно-Казахстанской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2019 год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2020 год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2017 года № 16-2 </w:t>
            </w:r>
          </w:p>
        </w:tc>
      </w:tr>
    </w:tbl>
    <w:bookmarkStart w:name="z25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2018 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Зеленовского районного маслихата Западно-Казахстанской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5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2019 год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26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2020 год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