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0be" w14:textId="44a2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Бокейординского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декабря 2017 года № 13-8. Зарегистрировано Департаментом юстиции Западно-Казахстанской области 16 января 2018 года № 5039.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15 декабря 2017 года 13-2 "О районном бюджете на 2018 – 2020 годы" (зарегистрированное в Реестре государственной регистрации нормативных правовых актов за № 5017)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Сайхинского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423 тысячи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91 315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107 149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Урдинского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67 534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10 011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57 523 тысячи тенге;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67 534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Бокейординского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Бисенского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59 432 тысячи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6 006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 тысяч тенге;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53 390 тысяч тенге;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59 432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Бокейординского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 сельских округов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15 декабря 2017 года № 13-2 "О районном бюджете на 2018-2020 годы".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бюджетах сельских округов на 2018 год поступление субвенций передаваемой из районного бюджета в сумме 179 879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78 744 тысячи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55 017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46 118 тысяч тенге.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 января 2018 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2018 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51"/>
        <w:gridCol w:w="3045"/>
        <w:gridCol w:w="3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2019 год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 год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2018 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Бокейординского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0"/>
        <w:gridCol w:w="3151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2019 год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2020 год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2018 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Бокейординского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63"/>
        <w:gridCol w:w="3158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2019 год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2020 год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