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0ac9" w14:textId="bc6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23 июня 2015 года № 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2017 года № 338. Зарегистрировано Департаментом юстиции Западно-Казахстанской области 22 января 2018 года № 5049. Утратило силу постановлением акимата Западно-Казахстанской области от 1 июня 2020 года № 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23 июня 2015 года №148 "Об утверждении регламентов государственных услуг, оказываемых местными исполнительными органами в сфере дошкольного воспитания и обучения по Западно-Казахстанской области" (зарегистрированное в Реестре государственной регистрации нормативных правовых актов Республики Казахстан №3963, опубликованное 13 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оказываемой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10 Стандарта.".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Западно-Казахстанской области" (Кадырова Ш.М.)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Западно-Казахстанской области Оспанкулова Г.А.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№148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местными исполнительными органами города областного значения, района, акимами поселка, села, сельского округа (далее-услугодатель),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октября 2017 года №518 "О внесений изменений в приказ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(далее - Стандарт).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– услугополучатель) бесплатно.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право получения первоочередного места имеют: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особыми образовательными потребностями.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 постановке в очередь (в произвольной форме), при наличии места – выдача направления в дошкольную организацию (в произвольной форме),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отказывает в приеме документов 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действия по оказанию государственной услуги является предоставление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подачи необходимых </w:t>
      </w:r>
      <w:r>
        <w:rPr>
          <w:rFonts w:ascii="Times New Roman"/>
          <w:b/>
          <w:i w:val="false"/>
          <w:color w:val="000000"/>
          <w:sz w:val="28"/>
        </w:rPr>
        <w:t xml:space="preserve">документов в течение 5 (пяти) минут осуществляет их прием, регистрацию </w:t>
      </w:r>
      <w:r>
        <w:rPr>
          <w:rFonts w:ascii="Times New Roman"/>
          <w:b w:val="false"/>
          <w:i w:val="false"/>
          <w:color w:val="000000"/>
          <w:sz w:val="28"/>
        </w:rPr>
        <w:t>и направляет на резолюцию руководителю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5 (пяти) минут </w:t>
      </w:r>
      <w:r>
        <w:rPr>
          <w:rFonts w:ascii="Times New Roman"/>
          <w:b w:val="false"/>
          <w:i w:val="false"/>
          <w:color w:val="000000"/>
          <w:sz w:val="28"/>
        </w:rPr>
        <w:t>накладывает резолюцию и направляет документы ответственному исполнителю услугодателя;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10 (десяти) минут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рассматривает поступившие документы, </w:t>
      </w:r>
      <w:r>
        <w:rPr>
          <w:rFonts w:ascii="Times New Roman"/>
          <w:b/>
          <w:i w:val="false"/>
          <w:color w:val="000000"/>
          <w:sz w:val="28"/>
        </w:rPr>
        <w:t>готовит уведомление, направление и направляет на подпись руководителю услугодателя;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услугодателя </w:t>
      </w:r>
      <w:r>
        <w:rPr>
          <w:rFonts w:ascii="Times New Roman"/>
          <w:b/>
          <w:i w:val="false"/>
          <w:color w:val="000000"/>
          <w:sz w:val="28"/>
        </w:rPr>
        <w:t xml:space="preserve">в течение 5 (пяти) минут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подписывает </w:t>
      </w:r>
      <w:r>
        <w:rPr>
          <w:rFonts w:ascii="Times New Roman"/>
          <w:b/>
          <w:i w:val="false"/>
          <w:color w:val="000000"/>
          <w:sz w:val="28"/>
        </w:rPr>
        <w:t>уведомление, направление и направляет в канцелярию;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</w:t>
      </w:r>
      <w:r>
        <w:rPr>
          <w:rFonts w:ascii="Times New Roman"/>
          <w:b/>
          <w:i w:val="false"/>
          <w:color w:val="000000"/>
          <w:sz w:val="28"/>
        </w:rPr>
        <w:t>в течение 5 (пяти) минут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выдает результат государственной услуги услугополучателю.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1) принятие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сотрудником канцелярии </w:t>
      </w:r>
      <w:r>
        <w:rPr>
          <w:rFonts w:ascii="Times New Roman"/>
          <w:b/>
          <w:i w:val="false"/>
          <w:color w:val="000000"/>
          <w:sz w:val="28"/>
        </w:rPr>
        <w:t>у услугополучателя документов и передача их руководителю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назначение руководителем услугодателя ответственного исполнителя услугодателя и направление ему документов услугополучателя;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подготовка ответственным исполнителем услугодателя уведомления, </w:t>
      </w:r>
      <w:r>
        <w:rPr>
          <w:rFonts w:ascii="Times New Roman"/>
          <w:b/>
          <w:i w:val="false"/>
          <w:color w:val="000000"/>
          <w:sz w:val="28"/>
        </w:rPr>
        <w:t xml:space="preserve">о постановке на очередь, при наличии </w:t>
      </w:r>
      <w:r>
        <w:rPr>
          <w:rFonts w:ascii="Times New Roman"/>
          <w:b/>
          <w:i w:val="false"/>
          <w:color w:val="000000"/>
          <w:sz w:val="28"/>
        </w:rPr>
        <w:t xml:space="preserve">места </w:t>
      </w:r>
      <w:r>
        <w:rPr>
          <w:rFonts w:ascii="Times New Roman"/>
          <w:b/>
          <w:i w:val="false"/>
          <w:color w:val="000000"/>
          <w:sz w:val="28"/>
        </w:rPr>
        <w:t>направления</w:t>
      </w:r>
      <w:r>
        <w:rPr>
          <w:rFonts w:ascii="Times New Roman"/>
          <w:b/>
          <w:i w:val="false"/>
          <w:color w:val="000000"/>
          <w:sz w:val="28"/>
        </w:rPr>
        <w:t xml:space="preserve"> в дошкольную организацию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 подписание руково</w:t>
      </w:r>
      <w:r>
        <w:rPr>
          <w:rFonts w:ascii="Times New Roman"/>
          <w:b/>
          <w:i w:val="false"/>
          <w:color w:val="000000"/>
          <w:sz w:val="28"/>
        </w:rPr>
        <w:t>дителем услугодателя уведомления о постановке на очередь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при наличии места направления в дошкольную организацию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5) выдача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 xml:space="preserve">услугополучателю </w:t>
      </w:r>
      <w:r>
        <w:rPr>
          <w:rFonts w:ascii="Times New Roman"/>
          <w:b/>
          <w:i w:val="false"/>
          <w:color w:val="000000"/>
          <w:sz w:val="28"/>
        </w:rPr>
        <w:t xml:space="preserve">направляется в форме электронного документа </w:t>
      </w:r>
      <w:r>
        <w:rPr>
          <w:rFonts w:ascii="Times New Roman"/>
          <w:b/>
          <w:i w:val="false"/>
          <w:color w:val="000000"/>
          <w:sz w:val="28"/>
        </w:rPr>
        <w:t>сотрудни</w:t>
      </w:r>
      <w:r>
        <w:rPr>
          <w:rFonts w:ascii="Times New Roman"/>
          <w:b/>
          <w:i w:val="false"/>
          <w:color w:val="000000"/>
          <w:sz w:val="28"/>
        </w:rPr>
        <w:t>ком канцелярии услугодателя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сотрудников канцелярии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(действия),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"Постановка на очередь детей дошкольного возраста (до 7 лет) для направления в детские дошкольные организации" (далее –Регламент).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и заявление сотруднику Государственной корпорации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 (в течение 1 минуты);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сотрудником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течение 1 минуты);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 (в течение 1 минуты);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 (в течение 1 минуты);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ФЛ, данных доверенности в ЕНИС (в течение 1 минуты);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 (в течение 1 минуты);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сотрудником Государственной корпорации через ШЭП в автоматизированное рабочее место регионального шлюза электронного правительства (далее - АРМ РШЭП) (в течение 1 минуты).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с указанием длительности каждой процедуры (действия):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(в течение 2 минут);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Стандарте, которые является основанием для оказания государственной услуги (в течение 2 минут);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(в течение 2 минут);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– получение услугополучателем через сотрудника Государственной корпорации результата государственной услуги сформированной АРМ РШЭП (в течение 2 минут).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пароля (осуществляется для незарегистрированных услугополучателей на портале);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государственной услуги;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настоящей государственной услуге,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скан-копий документов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 заключения психолого-медико-педагогической консультации для детей с особыми образовательными потребностями (при наличии)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основаниям для оказания государственной услуги;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6 - формирование сообщения об отказе в запрашиваемой государственной услуге в связи с имеющимися нарушениями в документах услугополучателя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Обжалование решений, действий (бездействия) услугодателя и (или) их должностных лиц,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детей дошкольного возраста (до 7 лет) для направления в детские дошкольные организации"</w:t>
      </w:r>
    </w:p>
    <w:bookmarkEnd w:id="7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взаимодействии информационных систем, задействованных в оказании государственной услуги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bookmarkEnd w:id="7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</w:t>
      </w:r>
    </w:p>
    <w:bookmarkEnd w:id="7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