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bf9a" w14:textId="18cb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10 апреля 2017 года № 91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24 ноября 2017 года № 286. Зарегистрировано Департаментом юстиции Западно-Казахстанской области 28 ноября 2017 года № 4966. Утратило силу постановлением акимата Западно-Казахстанской области от 16 января 2018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16.01.2018 </w:t>
      </w:r>
      <w:r>
        <w:rPr>
          <w:rFonts w:ascii="Times New Roman"/>
          <w:b w:val="false"/>
          <w:i w:val="false"/>
          <w:color w:val="ff0000"/>
          <w:sz w:val="28"/>
        </w:rPr>
        <w:t>№ 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 января 2017 года №30 "Об утверждении Правил субсидирования развития племенного животноводства, повышение продуктивности и качества продукции животноводства" (зарегистрирован в Министерстве юстиции Республики Казахстан 17 февраля 2017 года №14813)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10 апреля 2017 года №91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№4785, опубликованное 26 апреля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по направлениям субсидирования развития племенного животноводства, повышения продуктивности и качества продукции животноводства, утвержденные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(Б.А.Есенгалиев)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области Азбаева Б.О.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 №286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2017 года №91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</w:t>
      </w:r>
      <w:r>
        <w:br/>
      </w:r>
      <w:r>
        <w:rPr>
          <w:rFonts w:ascii="Times New Roman"/>
          <w:b/>
          <w:i w:val="false"/>
          <w:color w:val="000000"/>
        </w:rPr>
        <w:t>животноводства, повышения продуктивности и качества продукции животноводства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2788"/>
        <w:gridCol w:w="419"/>
        <w:gridCol w:w="2354"/>
        <w:gridCol w:w="2"/>
        <w:gridCol w:w="2834"/>
        <w:gridCol w:w="2840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7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30 094,4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10"/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  <w:bookmarkEnd w:id="11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1 391 350</w:t>
            </w:r>
          </w:p>
        </w:tc>
      </w:tr>
      <w:tr>
        <w:trPr>
          <w:trHeight w:val="30" w:hRule="atLeast"/>
        </w:trPr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88 903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190 310</w:t>
            </w:r>
          </w:p>
        </w:tc>
      </w:tr>
      <w:tr>
        <w:trPr>
          <w:trHeight w:val="30" w:hRule="atLeast"/>
        </w:trPr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крупного рогатого скота 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858 150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кооперативы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23"/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  <w:bookmarkEnd w:id="24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норматив: 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0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молока: 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1 236 180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30 904,5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1 492 006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22 380,1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сельскохозяйственные кооперативы 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35"/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  <w:bookmarkEnd w:id="36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млн. штук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39"/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  <w:bookmarkEnd w:id="40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свинины: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112 700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43"/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44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46 442,5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91 663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137 494,5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овец: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ярки 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0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ягнятины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52"/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53"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56"/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7"/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4 143 067</w:t>
            </w:r>
          </w:p>
        </w:tc>
      </w:tr>
    </w:tbl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 – миллион.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