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fd77" w14:textId="fa0f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декабря 2017 года № 20/2-VI. Зарегистрировано Департаментом юстиции Восточно-Казахстанской области 15 января 2018 года № 5425. Утратило силу решением Шемонаихинского районного маслихата Восточно-Казахстанской области от 29 декабря 2018 года № 33/2-VI.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 2017 года № 19/2-VI "О бюджете Шемонаихинского района на 2018-2020 годы" (зарегистрировано в Реестре государственной регистрации  нормативных правовых актов за № 5371) 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Шемонаиха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304 020 тысяч тенге, в том числе:</w:t>
      </w:r>
    </w:p>
    <w:bookmarkEnd w:id="2"/>
    <w:bookmarkStart w:name="z2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133 182 тысячи тенге;</w:t>
      </w:r>
    </w:p>
    <w:bookmarkEnd w:id="3"/>
    <w:bookmarkStart w:name="z2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–2 890 тысяч тенге;</w:t>
      </w:r>
    </w:p>
    <w:bookmarkEnd w:id="4"/>
    <w:bookmarkStart w:name="z2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2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167 948 тысяч тенге;</w:t>
      </w:r>
    </w:p>
    <w:bookmarkEnd w:id="6"/>
    <w:bookmarkStart w:name="z2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304 020 тысяч тенге;</w:t>
      </w:r>
    </w:p>
    <w:bookmarkEnd w:id="7"/>
    <w:bookmarkStart w:name="z2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2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2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2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"/>
    <w:bookmarkStart w:name="z2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объем бюджетных субвенций передаваемых из районного бюджета в бюджет города на 2018 год в сумме 165 886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Первомайский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40 854 тысячи тенге, в том числе:</w:t>
      </w:r>
    </w:p>
    <w:bookmarkEnd w:id="21"/>
    <w:bookmarkStart w:name="z2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21 414 тысяча тенге;</w:t>
      </w:r>
    </w:p>
    <w:bookmarkEnd w:id="22"/>
    <w:bookmarkStart w:name="z2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4 000 тысяч тенге;</w:t>
      </w:r>
    </w:p>
    <w:bookmarkEnd w:id="23"/>
    <w:bookmarkStart w:name="z2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2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15 440 тысяч тенге;</w:t>
      </w:r>
    </w:p>
    <w:bookmarkEnd w:id="25"/>
    <w:bookmarkStart w:name="z2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40 854 тысячи тенге;</w:t>
      </w:r>
    </w:p>
    <w:bookmarkEnd w:id="26"/>
    <w:bookmarkStart w:name="z2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2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2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2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2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2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2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2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4"/>
    <w:bookmarkStart w:name="z2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2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2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поселка Первомайский объем бюджетных субвенций передаваемых из районного бюджета в бюджет поселка на 2018 год в сумме 15 080 тысяч тенге.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поселка Усть - Таловка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bookmarkStart w:name="z2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125 777 тысяч тенге, в том числе:</w:t>
      </w:r>
    </w:p>
    <w:bookmarkEnd w:id="40"/>
    <w:bookmarkStart w:name="z2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20 518 тысяч тенге;</w:t>
      </w:r>
    </w:p>
    <w:bookmarkEnd w:id="41"/>
    <w:bookmarkStart w:name="z2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тысяч тенге;</w:t>
      </w:r>
    </w:p>
    <w:bookmarkEnd w:id="42"/>
    <w:bookmarkStart w:name="z2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2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103 729 тысяч тенге;</w:t>
      </w:r>
    </w:p>
    <w:bookmarkEnd w:id="44"/>
    <w:bookmarkStart w:name="z2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125 777 тысяч тенге;</w:t>
      </w:r>
    </w:p>
    <w:bookmarkEnd w:id="45"/>
    <w:bookmarkStart w:name="z2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2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2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2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2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2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2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2"/>
    <w:bookmarkStart w:name="z2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3"/>
    <w:bookmarkStart w:name="z3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3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3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 Усть-Таловка объем бюджетных субвенций передаваемых из районного бюджета в бюджет поселка на 2018 год в сумме 89 455 тысяч тенге.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образования и культуры, 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Вавилонского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9"/>
    <w:bookmarkStart w:name="z3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22 737 тысяч тенге, в том числе:</w:t>
      </w:r>
    </w:p>
    <w:bookmarkEnd w:id="60"/>
    <w:bookmarkStart w:name="z3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15 140 тысяч тенге;</w:t>
      </w:r>
    </w:p>
    <w:bookmarkEnd w:id="61"/>
    <w:bookmarkStart w:name="z3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62"/>
    <w:bookmarkStart w:name="z3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3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7 520 тысяч тенге;</w:t>
      </w:r>
    </w:p>
    <w:bookmarkEnd w:id="64"/>
    <w:bookmarkStart w:name="z3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22 737 тысяч тенге;</w:t>
      </w:r>
    </w:p>
    <w:bookmarkEnd w:id="65"/>
    <w:bookmarkStart w:name="z3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3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3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3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3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3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3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2"/>
    <w:bookmarkStart w:name="z3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3"/>
    <w:bookmarkStart w:name="z3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3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3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Вавилонского сельского округа объем бюджетных субвенций передаваемых из районного бюджета в бюджет сельского округа на 2018 год в сумме 2 819 тысяч тенге.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Верх -Убинского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8"/>
    <w:bookmarkStart w:name="z3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28 221 тысяча тенге, в том числе:</w:t>
      </w:r>
    </w:p>
    <w:bookmarkEnd w:id="79"/>
    <w:bookmarkStart w:name="z3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7 362 тысячи тенге;</w:t>
      </w:r>
    </w:p>
    <w:bookmarkEnd w:id="80"/>
    <w:bookmarkStart w:name="z3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1 866 тысяч тенге;</w:t>
      </w:r>
    </w:p>
    <w:bookmarkEnd w:id="81"/>
    <w:bookmarkStart w:name="z3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3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18 993, тысяч тенге;</w:t>
      </w:r>
    </w:p>
    <w:bookmarkEnd w:id="83"/>
    <w:bookmarkStart w:name="z3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28 221 тысяча тенге;</w:t>
      </w:r>
    </w:p>
    <w:bookmarkEnd w:id="84"/>
    <w:bookmarkStart w:name="z3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3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3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3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3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3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3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91"/>
    <w:bookmarkStart w:name="z3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2"/>
    <w:bookmarkStart w:name="z3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3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3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бюджете Верх-Убинского сельского округа объем бюджетных субвенций передаваемых из районного бюджета в бюджет сельского округа на 2018 год в сумме 15 322 тысячи тенге. 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Выдрихинского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6"/>
    <w:bookmarkStart w:name="z3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26 751 тысяча тенге, в том числе:</w:t>
      </w:r>
    </w:p>
    <w:bookmarkEnd w:id="97"/>
    <w:bookmarkStart w:name="z3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9 664 тысячи тенге;</w:t>
      </w:r>
    </w:p>
    <w:bookmarkEnd w:id="98"/>
    <w:bookmarkStart w:name="z3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9"/>
    <w:bookmarkStart w:name="z3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0"/>
    <w:bookmarkStart w:name="z3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17 077 тысяч тенге;</w:t>
      </w:r>
    </w:p>
    <w:bookmarkEnd w:id="101"/>
    <w:bookmarkStart w:name="z3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26 751 тысяча тенге;</w:t>
      </w:r>
    </w:p>
    <w:bookmarkEnd w:id="102"/>
    <w:bookmarkStart w:name="z3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3"/>
    <w:bookmarkStart w:name="z3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4"/>
    <w:bookmarkStart w:name="z3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5"/>
    <w:bookmarkStart w:name="z3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6"/>
    <w:bookmarkStart w:name="z3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7"/>
    <w:bookmarkStart w:name="z3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8"/>
    <w:bookmarkStart w:name="z3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9"/>
    <w:bookmarkStart w:name="z3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10"/>
    <w:bookmarkStart w:name="z3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1"/>
    <w:bookmarkStart w:name="z3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2"/>
    <w:bookmarkStart w:name="z3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Выдрихинского сельского округа объем бюджетных субвенций передаваемых из районного бюджета в бюджет сельского округа на 2018 год в сумме 15 394 тысячи тенге.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Зевакинского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5"/>
    <w:bookmarkStart w:name="z3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33 113 тысяч тенге, в том числе:</w:t>
      </w:r>
    </w:p>
    <w:bookmarkEnd w:id="116"/>
    <w:bookmarkStart w:name="z3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16 399 тысяч тенге;</w:t>
      </w:r>
    </w:p>
    <w:bookmarkEnd w:id="117"/>
    <w:bookmarkStart w:name="z3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3 257 тысяч тенге;</w:t>
      </w:r>
    </w:p>
    <w:bookmarkEnd w:id="118"/>
    <w:bookmarkStart w:name="z3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9"/>
    <w:bookmarkStart w:name="z3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13 457 тысяч тенге;</w:t>
      </w:r>
    </w:p>
    <w:bookmarkEnd w:id="120"/>
    <w:bookmarkStart w:name="z3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33 113 тысяч тенге;</w:t>
      </w:r>
    </w:p>
    <w:bookmarkEnd w:id="121"/>
    <w:bookmarkStart w:name="z3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2"/>
    <w:bookmarkStart w:name="z3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3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3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5"/>
    <w:bookmarkStart w:name="z3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3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7"/>
    <w:bookmarkStart w:name="z3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8"/>
    <w:bookmarkStart w:name="z3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9"/>
    <w:bookmarkStart w:name="z3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0"/>
    <w:bookmarkStart w:name="z3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1"/>
    <w:bookmarkStart w:name="z3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Зевакинского сельского округа объем бюджетных субвенций передаваемых из районного бюджета в бюджет сельского округа на 2018 год в сумме 10 472 тысячи тенге.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2018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17.11.2018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2018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2019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2018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22.10.2018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209"/>
        <w:gridCol w:w="1089"/>
        <w:gridCol w:w="562"/>
        <w:gridCol w:w="1652"/>
        <w:gridCol w:w="3399"/>
        <w:gridCol w:w="29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города районного значения,  села, 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 села, 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2018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 города районного 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2018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 города районного  значения,  села, 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2018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224"/>
        <w:gridCol w:w="1102"/>
        <w:gridCol w:w="569"/>
        <w:gridCol w:w="1671"/>
        <w:gridCol w:w="3439"/>
        <w:gridCol w:w="2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2018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Шемонаихинского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664"/>
        <w:gridCol w:w="7620"/>
        <w:gridCol w:w="2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253"/>
        <w:gridCol w:w="1129"/>
        <w:gridCol w:w="583"/>
        <w:gridCol w:w="1712"/>
        <w:gridCol w:w="3523"/>
        <w:gridCol w:w="26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    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 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 обеспечению деятельности акима  города районного 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социальной помощи и социального 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занятости  населения на местном 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  населенных 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 акима    города районного значения,  села,  поселка, сельского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 и  информационное 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 города районного значения,  села,  поселка,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 округах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 по операциям  с финансовыми 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