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547ea" w14:textId="11547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в период избирательных кампаний по Шемонаихинскому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17 августа 2017 года № 209. Зарегистрировано Департаментом юстиции Восточно-Казахстанской области 20 сентября 2017 года № 5215. Утратило силу постановлением акимата Шемонаихинского района Восточно-Казахстанской области от 4 мая 2019 года № 135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Шемонаихинского района Восточно-Казахстанской области от 04.05.2019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 акимат Шемонаихинского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для размещения агитационных печатных материалов в период избирательных кампаний по Шемонаихинскому району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административно-территориальных единиц Шемонаихинского района оснастить определенные места стендами, щитами, тумбами.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> акимата Шемонаихинского района от 28 февраля 2011 года № 319 "Об определении мест для размещения агитационных печатных материалов по Шемонаихинскому району" (зарегистрировано в Реестре государственной регистрации нормативных правовых актов за № 5-19-143, опубликован в газете "ЛЗ Сегодня" № 10 от 11ммарта22011ггода).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заместителяаакимаррайонаЛЛисинуВВ.В.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обязанности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Шемонаихинского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Горьковой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Шемонаихинской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районной территориальной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Попов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августа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209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по Шемонаихинскому району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884"/>
        <w:gridCol w:w="10158"/>
      </w:tblGrid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населенного пункта
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Места для размещения агитационных печатных материалов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Шемонаиха</w:t>
            </w:r>
          </w:p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Шемонаиха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 на территории, прилегающей к зданию кафе "Атамекен", улица Урицкого, 11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 на территории, прилегающей к зданию товарищества с ограниченной ответственностью "Аптека 10", улица Астафьева, 63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государственного учреждения "Отдел занятости и социальных программ Шемонаихинского района", улица Молодежная, 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казенного предприятия "Детский сад "Аленушка" государственного учреждения "Отдел образования Шемонаихинского района" акимата Шемонаихинского района", улица Победы, 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 на территории, прилегающей к зданию районного узла телекоммуникаций, улица Интернациональная, 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 на территории, прилегающей к зданию учреждения Гуманитарно-технический колледж, улица Жукова, 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Первомайский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Барашки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"Барашевская основная средняя школа" отдела образования Шемонаихинского района", улица Целинная, 8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Ново-Ильинка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"Ново-Ильинская основная средняя школа" отдела образования Шемонаихинского района", улица Центральная, 96</w:t>
            </w:r>
          </w:p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Первомайский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 на территории, прилегающей к зданию коммунального государственного учреждения "Первомайский центр оказания специальных социальных услуг" Управления координации занятости и социальных программ Восточно-Казахстанской области", улица Металлургов, 1А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"Первомайский комплекс "Общеобразовательная средняя школа – детский сад имени Д.М. Карбышева" отдела образования Шемонаихинского района", улица Металлургов,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 на территории, прилегающей к зданию учебно-производственного комбината, улица Юбилейная, 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Усть-Таловка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 на территории, прилегающей к зданию магазина "Центральный", улица Южная, 8 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Половинка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 на территории, прилегающей к зданию воинской части 6699 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Усть-Таловка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 на территории, прилегающей к зданию магазина "Хлебный", улица Советская, 12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Вавилонский сельский округ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Горкуново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 на территории, прилегающей к зданию крестьянского хозяйства "Заря", бригада № 3, улица Дальняя,1 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Камышинка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сельского Дома культуры села Камышинка коммунального государственного казенного предприятия "Дом культуры акимата Шемонаихинского района", улица Дружбы, 2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Кенюхово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 на территории, прилегающей к зданию медицинского пункта села Кенюхово коммунального государственного казенного предприятия "Шемонаихинская центральная районная больница" Управления здравоохранения Восточно-Казахстанской области, улица Советская, 36 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Пруггерово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"Пруггеровская основная средняя школа" отдела образования Шемонаихинского района", улица Школьная, 25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Сугатовка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сельского Дома культуры села Сугатовка коммунального государственного казенного предприятия "Дом культуры акимата Шемонаихинского района", улица Ленина,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Верх-Убинский сельский округ</w:t>
            </w:r>
          </w:p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Верх-Уба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государственного учреждения "Аппарат акима Верх-Убинского сельского округа", переулок Совхозный, 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сельского Дома культуры села Верх-Уба коммунального государственного казенного предприятия "Дом культуры акимата Шемонаихинского района", улица Мира, 4А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 на территории, прилегающей к зданию коммунального государственного учреждения "Верх-Убинское лесное хозяйство" Управления природных ресурсов и регулирования природопользования Восточно-Казахстанской области", улица Кирова, 42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Волчанский сельский округ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магазина "Продукты", улица Центральная, 19 (по согласованию)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Большая Речка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"Большереченская общеобразовательная средняя школа" отдела образования Шемонаихинского района", улица Октябрьская, 20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Волчанка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сельского Дома культуры села Волчанка коммунального государственного казенного предприятия "Дом культуры акимата Шемонаихинского района", улица Победы, 10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Кандыковка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казенного предприятия "Дом творчества акимата Шемонаихинского района", улица Полевая, 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Выдрихинский сельский округ</w:t>
            </w:r>
          </w:p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Выдриха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 на территории, прилегающей к административному зданию товарищества с ограниченной ответственностью "Выдрихинское", улица Центральная, 72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 на территории, прилегающей к зданию коммунального государственного учреждения "Санаторий "Уба" государственного учреждения "Управление координации занятости и социальных программ Восточно-Казахстанской области", улица Центральная, 65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 на территории, прилегающей к зданию машинотракторной мастерской товарищества с ограниченной ответственностью "Выдрихинское", улица Центральная, 204А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 на территории, прилегающей к зданию отделения № 1 товарищества с ограниченной ответственностью "Выдрихинское", улица Целинная, 1А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 на территории, прилегающей к зданию отделения № 2 товарищества с ограниченной ответственностью "Выдрихинское", улица Новая, 14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"Выдрихинский комплекс "Общеобразовательная средняя школа - детский сад" имени А.С. Иванова" отдела образования Шемонаихинского района", улица Иванова, 2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Межовка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 на территории, прилегающей к зданию магазина "Колос", улица Школьная, 5 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Зевакинский сельский округ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Зевакино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сельского Дома культуры села Зевакино коммунального государственного казенного предприятия "Дом культуры акимата Шемонаихинского района", улица Ленина, 61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Убинка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 на здании товарищества с ограниченной ответственностью "ВК Житница", улица Ленина, 25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Каменевский сельский округ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Коневка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 на территории, прилегающей к зданию товарищества с ограниченной ответственностью "Коневское", улица Молодежная, 2 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Рассыпное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"Шемонаихинская центральная районная библиотека" государственного учреждения "Отдел культуры и развития языков Шемонаихинского района", улица Школьная, 9</w:t>
            </w:r>
          </w:p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Рулиха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сельского Дома культуры села Рулиха коммунального государственного казенного предприятия "Дом культуры акимата Шемонаихинского района", улица Центральная, 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"Шемонаихинская центральная районная библиотека" государственного учреждения "Отдел культуры и развития языков Шемонаихинского района", улица Центральная, 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сельский округ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Луговое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 на территории, прилегающей к зданию отделения № 2 коммандитного товарищества "Воробьев и Ко", улица Школьная, 1А 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сельского Дома культуры села Октябрьское коммунального государственного казенного предприятия "Дом культуры акимата Шемонаихинского района", улица В.Зубко,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Разинский сельский округ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Белый Камень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сельского Дома культуры села Белый Камень коммунального государственного казенного предприятия "Дом культуры акимата Шемонаихинского района", улица Центральная, 11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 Шемонаиха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"Красношемонаихинская основная средняя школа" отдела образования Шемонаихинского района", улица Новосельская, 12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Медведка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"Ново-Жизненская основная средняя школа" отдела образования Шемонаихинского района", улица Центральная, 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