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ccf" w14:textId="37eb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округа, Самарского сельского округа, сельского округа имени К. Аухадиева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2017 года № 19-2. Зарегистрировано Департаментом юстиции Восточно-Казахстанской области 17 января 2018 года № 5437. Утратило силу - решением Кокпектинского районного маслихата Восточно-Казахстанской области от 28 декабря 2018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 (зарегистрировано в Реестре государственной регистрации нормативных правовых актов за № 5355),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55 803,1 тысяч тенге, в том числе:</w:t>
      </w:r>
    </w:p>
    <w:bookmarkEnd w:id="2"/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24 607,0 тысяч тенге;</w:t>
      </w:r>
    </w:p>
    <w:bookmarkEnd w:id="3"/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10 375,0 тысяч тенге;</w:t>
      </w:r>
    </w:p>
    <w:bookmarkEnd w:id="4"/>
    <w:bookmarkStart w:name="z8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5"/>
    <w:bookmarkStart w:name="z9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20 821,1 тысяч тенге;</w:t>
      </w:r>
    </w:p>
    <w:bookmarkEnd w:id="6"/>
    <w:bookmarkStart w:name="z9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55 803,1 тысяч тенге;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Кокпектинского сельского округа на 2018 год объем субвенции в сумме 20 367,0 тысяч тенге.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Кокпектинского сельского округа на 2018 год целевые текущие трансферты из районного и областного бюджетов в размере 454,1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Кокпектинского сельского округа на 2018 год.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Кокпектинского районного маслихата Восточно-Казахстанской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Самарского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57 314,3 тысяч тенге, в том числе: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27 128,0 тысяч тенге;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3 013,1 тысяч тенге;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27 173,2 тысяч тенге;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57 314,3 тысяч тенге;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37"/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8"/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Самарского сельского округа на 2018 год объем субвенции в сумме 26 149,0 тысяч тенге.</w:t>
      </w:r>
    </w:p>
    <w:bookmarkEnd w:id="40"/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Самарского сельского округа на 2018 год целевые текущие трансферты из районного и областного бюджетов в размере 1 024,2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Самарского сельского округа на 2018 год. 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К. Аухадиева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25 443,8 тысяч тенге, в том числе: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4 469,0 тысяч тенге;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796,8 тысяч тенге;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20 178,0 тысяч тенге;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25 443,8 тысяч тенге;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сельского округа имени К. Аухадиева на 2018 год объем субвенции в сумме 19 866,0 тысяч тенге.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бюджете сельского округа имени К. Аухадиева на 2018 год целевые текущие трансферты из областного бюджета в размере 312,0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Кокпектинского районного маслихата Восточно-Казахстанской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имени К. Аухадиева на 2018 год. 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4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4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  в бюджет Кокпектинского сельского округа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5209"/>
        <w:gridCol w:w="4370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округов, переходящих на самостоятельный четвертый уровень бюджета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сопровождение программы Е-халық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4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бюджета Кокпектинского сельского округа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Кокпектинского районного маслихата Восточно-Казахстанской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963"/>
        <w:gridCol w:w="2031"/>
        <w:gridCol w:w="1495"/>
        <w:gridCol w:w="6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5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2018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5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5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5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  в бюджет Самарского сельского округа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4880"/>
        <w:gridCol w:w="4870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округов, переходящих на самостоятельный четвертый уровень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Самарское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 бюджета Самарского сельского округа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963"/>
        <w:gridCol w:w="2031"/>
        <w:gridCol w:w="1495"/>
        <w:gridCol w:w="6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2018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Кокпектинского районного маслихата Восточно-Казахстанской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 в бюджет сельского округа имени К. Аухадиева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Кокпектинского районного маслихата Восточно-Казахстанской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5537"/>
        <w:gridCol w:w="5046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бюджета сельского округа имени К. Аухадиева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963"/>
        <w:gridCol w:w="2031"/>
        <w:gridCol w:w="1495"/>
        <w:gridCol w:w="6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