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dc400" w14:textId="0fdc4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Кокпектинского района Восточно-Казахстанской области от 9 марта 2017 года № 62. Зарегистрировано Департаментом юстиции Восточно-Казахстанской области 28 марта 2017 года № 4914. Утратило силу - постановлением акимата Кокпектинского района Восточно-Казахстанской области от 27 ноября 2017 года № 382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Кокпектинского района Восточно-Казахстанской области от 27.11.2017 № 382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Кокпектинского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размеры подушевого финансирования и родительской платы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Кокпектинского района Калдыбаева Е.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истечению десяти календарных дней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62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размеры подушевого финансирования и родительской платы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0"/>
        <w:gridCol w:w="1480"/>
        <w:gridCol w:w="1480"/>
        <w:gridCol w:w="1480"/>
        <w:gridCol w:w="970"/>
        <w:gridCol w:w="1224"/>
        <w:gridCol w:w="1480"/>
        <w:gridCol w:w="1481"/>
        <w:gridCol w:w="12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на одного воспитанника в месяц,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месяц, тенге</w:t>
            </w:r>
          </w:p>
        </w:tc>
        <w:tc>
          <w:tcPr>
            <w:tcW w:w="1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24180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13338</w:t>
            </w:r>
          </w:p>
        </w:tc>
        <w:tc>
          <w:tcPr>
            <w:tcW w:w="1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