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bde4" w14:textId="dc2b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20 декабря 2016 года № 7/3-VI "О бюджете Курчумского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4 декабря 2017 года № 16/2-VI. Зарегистрировано Департаментом юстиции Восточно-Казахстанской области 11 декабря 2017 года № 5330.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23 ноября 2017 года № 15/172-VI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5293),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2017-2019 годы" от 20 декабря 2016 года № 7/3-VI (зарегистрированного в Реестре государственной регистрации нормативных правовых актов за номером 4813, опубликовано в газете "Рауан-Заря" № 3 от 21 января 2017 года, № 4 от 28 января 2017 года, № 5 от 4 февраля 2017 года, № 6 от 11 февраля 2017 года):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новой редакции: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- 4629449,8 тысяч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- 590953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- 23251,6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- 28613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- 3986632,2 тысяч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- 4693477 тысяч тенге;";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новой редакции: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- 29466,5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- 41964,5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- 12498 тысяч тенге;";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новой редакции: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- - 93493,7 тысяч тенге;";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-93493,7 тысяч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88"/>
        <w:gridCol w:w="913"/>
        <w:gridCol w:w="6263"/>
        <w:gridCol w:w="3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4629449,8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590953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бюджетным кредитам, выданным из местного бюджета физическим лицам.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3986632,2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3986632,2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3986632,2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371182,2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3447911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26"/>
        <w:gridCol w:w="1034"/>
        <w:gridCol w:w="1034"/>
        <w:gridCol w:w="6316"/>
        <w:gridCol w:w="2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3020722,2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110271,2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-93493,7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