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c6d0" w14:textId="8aac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Божыгурского сельского округа Жарминского района от 22 июня 2016 года № 1 "Об установлении ограничительных мероприятий в селе Каражал Божыгурского сельского округа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Божыгурского сельского округа Жарминского района Восточно-Казахстанской области от 29 декабря 2017 года № 3. Зарегистрировано Департаментом юстиции Восточно-Казахстанской области 11 января 2018 года № 5423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территориальной инспекции Жарминского района № 352 от 24 июля 2017 года аким Божыгурского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Каражал Божыгурского сельского округа Жарминского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Божыгурского сельского округа Жарминского района от 22 июня 2016 года № 1 "Об установлении ограничительных мероприятий в селе Каражал Божыгурского сельского округа Жарминского района" (зарегистрировано в Реестре государственной регистрации нормативных правовых актов № 4589, опубликовано 8 июля 2016 года в газете "Қалба тынысы" и в Эталонном контрольном банке нормативных правовых актов Республики Казахстан в электронном виде 25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Божыгурского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