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0489" w14:textId="cc20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города Семей Восточно-Казахстанской области",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10 апреля 2017 года № 452. Зарегистрировано Департаментом юстиции Восточно-Казахстанской области 5 мая 2017 года № 5007. Утратило силу - постановлением акимата города Семей Восточно-Казахстанской области от 5 апреля 2018 года № 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05.04.2018 № 575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14637),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города Семей Восточно-Казахстанской области", исполнительных органов, финансируемых из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возложить на руководителя аппарата акима города Исабаеву З. 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452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города Семей Восточно-Казахстанской области", исполнительных органов, финансируемых из местного бюджета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 города, финансируемых из местного бюджета, оценка проводится акимом города, либо по его уполномочию одним из его заместителей.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отдел по управлению персоналом аппарата акима города (далее – отдел по управлению персоналом).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отдела по управлению персоналом. Секретарь Комиссии по оценке не принимает участие в голосовании.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по управлению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по управлению персоналом формирует график проведения оценки по согласованию с председателем Комиссии по оценке.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документационного обеспечения и контроля аппарата акима города (далее – отдел документационного обеспечения и контроля) и непосредственного руководителя служащего корпуса "Б".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по управлению персоналом и непосредственного руководителя служащего корпуса "Б".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по управлению персоналом, отделом документационного обеспечения и контроля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отдела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- квартальная оценка;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- поощрительные баллы;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отдела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Итоговая годовая оценка служащего корпуса "Б" вычисляется отделом по управлению персоналом не позднее пяти рабочих дней до заседания Комиссии по оценке по следующей формуле: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- годовая оценка;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средняя оценка за отчетные кварталы (среднеарифметическое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 работы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(среднеарифметическое значение).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 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предоставляет на заседание Комиссии следующие документы: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по управлению персоналом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по управлению персоналом в произвольной форме составляется акт об отказе от ознакомления.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по управлению персоналом.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местных исполнительных органов города Семей Восточно-Казахстанской области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________________________________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____________________квартал _____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8"/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_________________________________________________________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служащего:______________________________________________________________________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4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3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6"/>
    <w:bookmarkStart w:name="z13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27"/>
    <w:bookmarkStart w:name="z13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Проверено: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Секретарь Комиссии: __________________________ Дата: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(фамилия, инициалы, подпись)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___________________________ Дата: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