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618" w14:textId="593e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июня 2017 года № 162. Зарегистрировано Департаментом юстиции Восточно-Казахстанской области 2 августа 2017 года № 5150.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марта 2017 года № 57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(зарегистрированным в Реестре государственной регистрации нормативных правовых актов за номером 15123),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4132, опубликованное в газетах "Дидар" от 26 сентября 2015 года № 110 (17199), "Рудный Алтай" от 25 сентября 2015 года № 113 (19712), в информационно-правовой системе "Әділет" 12 октября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постановления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архивных справок"  1. Общие положения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государственными архивами области, городов, районов и их филиалами (далее - услугодатель).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www.еgov.kz (далее - 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доверенности, при предоставлении интересов услугополучателя третьим лицом)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№ 138 (зарегистрированным в Реестре государственной регистрации нормативных правовых актов за номером 11086) (далее - Стандарт).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архивной справки. Длительность выполнения - в течение 6 (шести) рабочих дней;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архивной справки руководителем услугодателя. Длительность выполнения - в течение 1 (одного) рабочего дня;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выдача подписанной руководителем услугодателя архивной справки услугополучателю при обращении к услугодателю или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результат оказания государственной услуги выдается в течение 11 (одиннадцати) рабочих дней.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даты и времени приема и номера входящего документа, с указанием фамилии, имени, отчества (при его наличии) лица, принявшего документы, и передача пакета документов руководителю услугодателя. Переданный руководителю услугодателя пакет документов служит основанием для начала выполнения действия 2, указанного в пункте 5 настоящего Регламента. Результатом по действию 2, указанному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Регламента, является подготовленная специалистом отдела архивная справка, которая служит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подписанная руководителем услугодателя архивная справка, которая служит основанием для выполнения действия 6, указанного в пункте 5 настоящего Регламента. Результатом по действию 6, указанному в пункте 5 настоящего Регламента, является выдача подписанной руководителем услугодателя архивной справки услугополучателю при обращении к услугодателю или в Государственную корпорацию или уведомление о готовности архивной справки при обращении на портал.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6 (шести) рабочих дней;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 руководителем услугодателя. Длительность выполнения - в течение 1 (одного) рабочего дня;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подписанной руководителем услугодателя архивной справки услугополучателю при обращении к услугодателю или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обращаться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направления запроса услугодателю: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ЮЛ, данных доверенности в ЕНИС;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услугодателя.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оператором Государственной корпорации в АРМ ИС ЦОН логина и пароля (процесс авторизации) для оказания услуги;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ФЛ/ГБД ЮЛ, данных доверенности в ЕНИС;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услугодателя;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оператора Государственной корпорации результата государственной услуги (архивной справки).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(архивной справки) услугополучатель обращается после окончания срока оказания государственной услуги. Срок оказания государственной услуги - в течение 11 (одиннадцати) рабочих дней;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действий, необходимых для оказания государственной услуги через портал: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портале);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оказания государственной услуги (архивной справки).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ГК – информационная система Государственной корпорации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5" w:id="90"/>
    <w:p>
      <w:pPr>
        <w:spacing w:after="0"/>
        <w:ind w:left="0"/>
        <w:jc w:val="left"/>
      </w:pP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br/>
      </w:r>
    </w:p>
    <w:bookmarkStart w:name="z96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769100" cy="1244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24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92"/>
    <w:bookmarkStart w:name="z98" w:id="93"/>
    <w:p>
      <w:pPr>
        <w:spacing w:after="0"/>
        <w:ind w:left="0"/>
        <w:jc w:val="left"/>
      </w:pP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96"/>
    <w:bookmarkStart w:name="z103" w:id="97"/>
    <w:p>
      <w:pPr>
        <w:spacing w:after="0"/>
        <w:ind w:left="0"/>
        <w:jc w:val="left"/>
      </w:pP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6337300" cy="128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28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133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100"/>
    <w:bookmarkStart w:name="z107" w:id="101"/>
    <w:p>
      <w:pPr>
        <w:spacing w:after="0"/>
        <w:ind w:left="0"/>
        <w:jc w:val="left"/>
      </w:pP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128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2"/>
    <w:bookmarkStart w:name="z109" w:id="103"/>
    <w:p>
      <w:pPr>
        <w:spacing w:after="0"/>
        <w:ind w:left="0"/>
        <w:jc w:val="left"/>
      </w:pP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