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6b3c" w14:textId="8c56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килограмм)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июня 2017 года № 161. Зарегистрировано Департаментом юстиции Восточно-Казахстанской области 05 июля 2017 года № 5116.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(зарегистрированного в Реестре государственной регистрации нормативных правовых актов за номером 13717), на основании письма Министерства сельского хозяйства Республики Казахстан от 16 июня 2017 года № 11-2-8/15397,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килограмм)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субсидируемых видов гербицидов и предельных норм субсидий на 1 единицу (литр, килограмм), приобретенных у поставщиков гербицидов" от 27 июля 2016 года № 237 (зарегистрированное в Реестре государственной регистрации нормативных правовых актов за номером 4616, опубликованное в информационно-правовой системе "Әділет" 10 августа 2016 года, в газетах "Дидар" от 13 августа 2016 года № 97 (17337), "Рудный Алтай" от 13 августа 2016 года № 98 (19850)).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килограмм)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289"/>
        <w:gridCol w:w="862"/>
        <w:gridCol w:w="3736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средств защиты растений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(литр, килограмм), тенге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72 %,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г/л + флорасулам, 3,7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г/л + 2-этилгексиловый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 + метсульфурон-метил,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720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360, 36 %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+ 2.4 Д, 357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357 г/л + дикамба, 124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860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75 %,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4 %,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10 %,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10 %,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водный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Иодосульфурон-метил-натрия, 25 г/л + амидосульфурон, 100 г/л + мефенпир-диэтил (антидот) 250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240 г/л + клоквинтоцет-мексил 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Леггеро, эмульсия масляно-водная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г/л + клоксинтоцет-мексил, 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40 %, концентрат суспензии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40 %, концентрат cуспензии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60 %,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г/кг + тифенсульфурон-метил, 680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клоквинтоцет-мексил (антидот),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Адмирал, суспензионный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50 %, суспензионный концентрат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50 %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25 %,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метсульфурон-метил 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метсульфурон-метила, 164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75 %,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75 %,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75 %,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клоквинтосетмексил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7,5 %,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клоквинтоцет-мексил, 72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10 %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64 г/л + йодосульфурон-метил, 8 г/л + мефенпир-диэтил (антидот), 24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фенхлоразол (антидот), 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эмульсия масляно-водная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микрокапсулированная эмульсия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Флуазиафоп-п-бутил, 150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70 %,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иодосульфурон-метил-натрия, 1,0 г/л + тиенкарбазон-метил, 10 г/л + ципросульфид (антидот),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п-этил, 50,0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 52 %, концентрат суспензии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