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de42" w14:textId="176d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стоимости удобрений (за исключением органических)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апреля 2017 года № 104. Зарегистрировано Департаментом юстиции Восточно-Казахстанской области 19 мая 2017 года № 5024. Утратило силу постановлением Восточно-Казахстанского областного акимата от 15 апреля 2020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15.04.2020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(зарегистрированного в Реестре государственной регистрации нормативных правовых актов за номером 11223), также на основании письма Министерства сельского хозяйства Республики Казахстан от 5 апреля 2017 года № 4-2-12/7864,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предельные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стоимости удобрений (за исключением органических)" от 14 марта 2016 года №71 (зарегистрированное в Реестре государственной регистрации нормативных правовых актов за номером 4471, опубликованное в газетах "Дидар" от 18 апреля 2016 года № 43 (17283), "Рудный Алтай" от 16 апреля 2016 года № 43 (19795).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Мусина Д.М.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Восточно-Казахстанского областного акимата от 28.02.2019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Восточно-Казахстанского областного акимата от 27.06.2019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66"/>
        <w:gridCol w:w="7551"/>
        <w:gridCol w:w="200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Сульфаткалия (YaraTera Krista SOP)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SО4-53%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удобрение (NPK удобрение) 5:14:14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P2O-14%, K2O-14%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СаО-14,0, MgO-0,25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YaraTeraKrista MKP (монокалий фосфат)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фосфатNPK 0-52-34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HaifaМонофосфат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KristalonSpecial 18-18-18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Fe- 0,07,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KristalonRed12-12-36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KristalonYellow13-40-13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KristalonCucumber 14-11-31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YaraKristalonBrown 3-11-38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YaraTeraKristalon Brown 3-11-38 (Кристалонкоричневый)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YaraVitaRexolinD12 Хелат железа DTPA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D12, хелат железа DTPA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Q40 Хелат железа EDDHA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Q40, хелат железа EDDHA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Zn15 Хелат цинка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Zn15, хелат цинка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"ХелатZn -15"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YaraVitaRexolin Mn13 Хелат марганца EDTA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Mn13, хелат марганца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"ХелатMn -13"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Cu15, хелат меди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Cu15, хелат меди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"ХелатCu -15"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УдобрениеYara Vita Rexolin Ca10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УдобрениеYaraTeraRexolin Ca10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YaraVitaStopit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УдобрениеYara Vita Rexolin APN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УдобрениеYaraTeraRexolin APN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Rexolin ABC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УдобрениеYaraTeraRexolin ABC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TensoCoctail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УдобрениеYaraTeraTensoCoctail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YaraVitaBrassitrel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Vn-7, Mo-0,4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YaraVitaagriphos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(KristaMgS)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(YaraTeraKristaMgS)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YaraTeraKrista K Plus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YaraTeraKrista MAG (нитрат магния 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Terra-Sorbcomplex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YaraVitaТМAzos 300ТМ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YaraMilaComplex 12-11-18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ФертигрейнФолиар (FERTIGRAIN FOLIAR)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FertigrainCereal (Фертигрейн зерновой)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FertigrainOilseed (Фертигрейн масличный)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ТекаминРайз (TECAMIN RAIZ)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Текаминбрикс (TECAMIN BRIX)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(ТекаминВигор)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Текаминфлауэр (TEKAMIN FLOWER)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Агрифулантисоль (AGRIFUL ANTISAL)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ТекнокельАминоМикс (TECNOKEL AMINO MIX)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ТекнокельМикс (TECHNOKEL Mix)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бор (TECNOKEL AMINO B)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цинк (TECNOKEL AMINO Zn)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кальций (TECNOKEL AMINO CA)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Марганец (TECNOKEL AMINO MN)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магний (TECNOKEL AMINO Mg)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Молибден (TECNOKEL AMINO MO)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Контролфиткупрум (CONTROLPHYT CU)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K2O-8, C-8, Fe -0,02 (EDDHSA)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(BrexilCa)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БрексилКомби (BrexilCombi)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БрексилМикс (BrexilMix)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(BrexilMulti)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БрексилФеррум (BrexilFe)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(BrexilZn)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Р205-40,К2O-13, B-0,02, Cu-0,005, Fe-0,07, Mn-0,03, Zn-0,01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 К2O-30, MgO-2,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Р205-18,К2O-18, MgO-3, SO3- 6,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N-20,Р205-20, К2O-20,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N-3,Р205-11, К2O-38, MgO-4, SO3- 25,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N-3,Р205-37, К2O-37,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N-10,Р205-54, К2O-10,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N-20,Р205-20, К2O-20,B-0,02,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N-30,Р205-10, К2O-10,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N-5,Р205-15, К2O-45,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C-10, Zn-(EDTA)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(BenefitPZ)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ФерриленТриум (FerrileneTrium)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N-6,Р-16,К-31, MgO-2, Fe-0,4, Zn-0,1, B-0,5, Mn-0,7, Cu-0,01, 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Р-40, К-25, MgO-2, B-2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MgO-2, Fe-0,05, Zn-0,2, B-0,1, Mn-0,2 , Cu-0,2, Mo-0,002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N-6,Р-23,К-35, MgO-1, Fe-0,05, Zn-0,2, B-0,1, Mn-0,2 , Cu-0,25,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P-43, K-28, MgO-2, Zn-0,2, B-0,5, Mn-0,2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N-12,Р-5,К-27, CaO-8, Fe-0,1, Zn-0,1, B-0,1, Mn-0,1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Р-46, К-30, MgO-2, B-0,2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N-6,Р-18,К-37, MgO-2, Fe-0,08, n-0,02, B-0,02, Mn-0,04 , Cu-0,005, 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MgO-3,S-2,4, Fe-0,2, Zn-0,052, B-0,02, Mn-0,0025, Cu-0,0025,Mo-0,025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N-4,Р-24,К-32, MgO-2, Fe-0,01, Zn-0,05, B-1, Mn-0,05, Cu-0,025, Mo-0,001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АгрохимикатФертикс (Марка А, Марка Б)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 MgO-2,04, SO3-4,62, Cu-0,95, Fe-0,78, Mn-1,13, Zn-1,1, Mo-0,01, Ti-0,02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Ti-0,02, B-0,6, Na2O-2,88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PhoskraftMn-Zn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CuraminFoliar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"VittafosZn"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P2O5 -33, Zn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"VittafosCu"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P2O5 - 22, Cu - 4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"VittafosMn"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P2O5-30, Mn-7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P2O5- 27,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B–3, MgO-7, Zn- 2, Mo-0,05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"PolystimGlobal"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P2O5 - 11, К2О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ЅО3- 42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"BioKraft"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P2O5- 8, K2O-16,Mg - 2, B- 0,02, Cu-0,05, Fe-0,1, Mn-0,05, Mo-0,005, Zn - 0,1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C-20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P2O5 -52, K2O – 10, B – 0,01, Cu – 0,01, Fe – 0,02, Mn–0,01, M 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P2O5 -6, K2O – 26, CaO- 8, B – 0,01, Cu–0,01,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P2O5 -5, K2O – 30, MgO-2, B–0,01, Cu–0,01, Fe–0,02, Mn–0,01, Mo–0,005,Zn-0,01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P2O5 -30, K2O – 15, B – 0,01, Cu–0,01, Fe–0,02, Mn–0,01, Mo–0,005, Zn- 0,01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Cu–0,01, Fe–0,02, Mn–0,01, M 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P2O5 -18, K2O–18, MgO-1, B–0,01, Cu–0,01,Fe–0,02,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P2O5 -10, K2O – 20, B–0,01, Cu–0,01, Fe–0,02, Mn–0,01,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P2O5 -20, K2O – 20, B–0,01, Cu–0,01,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P2O5 -44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"MagnesiumSulphate"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P2O5 -5, K2O–55, B– 0,01, Cu–0,01,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P2O5 -8, K2O – 42, B-0,01, Cu – 0,01, Fe–0,02, Mn–0,01, Mo–0,005, Zn- 0,01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"NutrimicPlus"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EasyStart TE Max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"ВолскиМоноформы" марки "Волски Моно-Сера"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"ВолскиМоноформы" марки "Волски Моно-Бор"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моносахариды– 0,00368; фитогормоны – 0,00042)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МоноМарганец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МоноМедь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органическиекислоты – 5,30; моносахариды – 0,00379; фитогормоны – 0,00043; гуминовыекислоты – 0,25, фульвокислоты – 0,045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МоноЦинк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4,53, Р2О5 – 30,00; В – 0,51; Zn – 0,51; SO3 – 0,25; аминокислоты – 0,08; органические кислоты – 4,5; моносахариды – 0,00365; фитогормоны – 0,00042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SO3–0,25; В–0,50; Мо–3,00; Zn–0,50; аминокислоты – 4,26; органические кислоты – 16,5, моносахариды – 0,00417, фитогормоны – 0,00048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MgO–0,1; SO3–0,08, Cu-0,015, В – 0,01, Fe – 0,01, Mn- 0,02, Мо-0,006, Zn – 0,02, Р2О5 –1,0, К2О–1,1, Si-0,004, Co – 0,004, аминокислоты – 35,0, моносахариды – 0,1, фитогормоны – 0,012,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18,0, К2О –18,0, MgO–0,015, SO3 – 0,015, В–0,022, Cu–0,038, Fe – 0,07, Mn–0,03, Мо – 0,015, Zn-0,015, Si–0,015, Co–0,0015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N–5,0, Р2О5–20,0, К2О –5,0, MgO–0,01, SO3 – 0,01, В–0,02, Cu–0,04, Fe – 0,07, Mn-0,035, Мо–0,01, Zn – 0,01, Si–0,01, Co–0,001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N–9,0, Р2О5 –18,0, К2О –9,0, MgO–0,012, SO3 – 0,012, В–0,018, Cu–0,04, Fe–0,065, Mn-0,028, Мо–0,012, Zn-0,012, Si–0,012, Co–0,0012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"SunnyMixуниверсальный"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SunnyMixZn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SunnyMixбобовые вегетация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MasterGreenCa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полиэтиленоксиды–77, отмытые соли гуминовых кислот –до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N–18, P2O5–0,66, K2O– 4,4, SO3-3,6, Cu–0,8, Zn–0,8, B–0,6, Fe–0,6, Mn– 0,6, Mo–0,012, Co–0,005,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N–2,0, P2O5– 9,9, K2O–6,5, SO3–5,7, Fe–1,5, Mn–1,5, Cu–0,54, Zn–0,54, B–0,18, Mo– 0,04, Co–0,001,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B–15,5, колофермин (в т.ч. N–6,0, колофермин – 28)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Zn–12, колофермин (в т.ч. N–5,2, SO3–7,3, аминокислоты – 28,1)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SO3–7,6, колофермин (в т.ч. N – 11,5, Na2O – 19,7)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Cu–10, колофермин (в т.ч. N – 8,9, SO3–12,6, коламин – 20)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Fe–6,5, колофермин (в т.ч. N–7,3, SO3–9,3, аминокислоты – 8,9)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Mn–5, колофермин (в т.ч. N–3, SO3– 7,5, аминокислоты–13,9)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Mo–13, колофермин (в т.ч. N–7,1, аминокислоты – 20,3)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LibrelFe-Lo (Хелат железа 13%)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BoronpH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CombiPlus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BioAminoplant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TeriosUniversal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P2O-10%, K2O-10%, S-4%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K2O- 6,3%, Na2O- 5,8%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HumiPro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5,5%, в них гуматы – 4,3%, фульваты – 1,04%, кинетин, аминокислоты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VitaePro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 органические вещества–2,8% в них цитокинин, ауксин элиситоры, витамины В1, В2, С, РР, аминокислоты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S-3,0%. Fe-0,01-0,20%, Mn-0,01-0,12%, Cu-0,01-0,12%, Zn-0,01-0,12%, Mo-0,005-0,015%, Se-0-0,005%, B-0,01-0,15%, Co-0,01-0,12%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