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3631" w14:textId="fd63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Восточно-Казахстанского областного акимата от 24 ноября 2015 года № 314 "Об утверждении регламентов государственных услуг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февраля 2017 года № 47. Зарегистрировано Департаментом юстиции Восточно-Казахстанской области 5 апреля 2017 года № 4925. Утратило силу постановлением Восточно-Казахстанского областного акимата от 24 апреля 2020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24.04.2020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8 сентября 2016 года № 785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297 "Об утверждении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(зарегистрированным в Реестре государственной регистрации нормативных правовых актов за номером 14327),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области здравоохранения" от 24 ноября 2015 года № 314 (зарегистрированное в Реестре государственной регистрации нормативных правовых актов за номером 4294, опубликованное в газетах "Дидар" от 1 февраля 2016 года № 11 (17251), "Рудный Алтай" от 30 января 2016 года № 11 (19763)) следующее дополнение: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документов о прохождении подготовки, повышении квалификации и переподготовке кадров отрасли здравоохранения" утвержденный указанным постановлением: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Услугодатель отказывает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 и (или) данных (сведений), содержащихся в них.".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