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6e63" w14:textId="a486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22 декабря 2016 года № 10-62/VІ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26 сентября 2017 года № 19-125/VI. Зарегистрировано Департаментом юстиции Южно-Казахстанской области 28 сентября 2017 года № 4221.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22 декабря 2016 года № 10-62/VІ "О районном бюджете на 2017-2019 годы" (зарегистрированного в Реестре государственной регистрации нормативных правовых актов за № 3945, опубликованного 6 января 2017 года в газете "Пульс Сайрама" и в Эталонном контрольном банке нормативных правовых актов Республики Казахстан в электронном виде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Сайрамского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26 249 333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3 045 683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23 075 989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26 465 823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- 217 998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–217 998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17 017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216 490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Мирзаев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2017 года № 19-125/VI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3"/>
        <w:gridCol w:w="1145"/>
        <w:gridCol w:w="20"/>
        <w:gridCol w:w="1124"/>
        <w:gridCol w:w="5676"/>
        <w:gridCol w:w="26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26465823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15162417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2017 года № 19-125/VI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24541783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21339681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21339681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2017 года № 19-125/VI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15 368 246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4377533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