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f801" w14:textId="247f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14 июля 2017 года № 277. Зарегистрировано Департаментом юстиции Южно-Казахстанской области 8 августа 2017 года № 4182. Утратило силу постановлением акимата Сайрамского района Туркестанской области от 30 апреля 2019 года №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30.04.2019 № 200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утрашившим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5 января 2017 года № 6 "Об установить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Сайрамского района" (зарегистрировано в Реестре государственной регистрации нормативных правовых актов № 3962, опубликовано 10 февраля 2017 года в газете "Пульс Сайрама" и в Эталонном контрольном банке нормативных правовых актов Республики Казахстан в электронном виде 14 февраля 2017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Сайрамского района Оразалиева 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2017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Сайрамского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3978"/>
        <w:gridCol w:w="2023"/>
        <w:gridCol w:w="2873"/>
        <w:gridCol w:w="2454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"Югдорстрой"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"ЮКМЗ"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"Санаторий Манкент"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"ЖБИ-С"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"Манкент-1"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"Сайрамская районная больница "Карабулак" управления здравоохранения Южно-Казахстанской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"Сайрамская центральная районная больница" управления здравоохранения Южно-Казахстанской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2017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Сайрамского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3978"/>
        <w:gridCol w:w="2023"/>
        <w:gridCol w:w="2873"/>
        <w:gridCol w:w="2454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"Югдорстрой"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"ЮКМЗ"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"Санаторий Манкент"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"ЖБИ-С"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"Манкент-1"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"Сайрамская районная больница "Карабулак" управления здравоохранения Южно-Казахстанской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"Сайрамская центральная районная больница" управления здравоохранения Южно-Казахстанской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2017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Сайрамского района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206"/>
        <w:gridCol w:w="1631"/>
        <w:gridCol w:w="2315"/>
        <w:gridCol w:w="4365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"Югдорстрой"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"ЮКМЗ"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"Санаторий Манкент"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"ЖБИ-С"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"Манкент-1"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"Сайрамская районная больница "Карабулак" управления здравоохранения Южно-Казахстанской области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"Сайрамская центральная районная больница" управления здравоохранения Южно-Казахстанской области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