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96c4" w14:textId="2a49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2016 года № 8/40-VІ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12 июля 2017 года № 17/83-VI. Зарегистрировано Департаментом юстиции Южно-Казахстанской области 17 июля 2017 года № 4151.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№ 13/143-VІ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(зарегистрированного в реестре государственной регистрации нормативных правовых актов за № 4132)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2016 года № 8/40-VІ "О районном бюджете на 2017-2019 годы" (зарегистрировано в реестре государственной регистрации нормативных правовых актов за № 3936, опубликовано 30 декабря 2016 года в газете "Отырар алқабы" и в Эталонном контрольном банке нормативных правовых актов Республики Казахстан в электронном виде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9 513 319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1 033 959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8 461 935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9 688 937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27 288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- 202 906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34 035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6 747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175 618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Отрарского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Отрарского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М.Манапов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2683"/>
        <w:gridCol w:w="2781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9 513 319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1 033 959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288 575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241 837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38 823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9 837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8 461 935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8 461 935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561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9 688 937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-202 906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2"/>
        <w:gridCol w:w="1355"/>
        <w:gridCol w:w="1355"/>
        <w:gridCol w:w="4810"/>
        <w:gridCol w:w="3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1 040 462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1 040 462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286 958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8 306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30 877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"Караконур"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22 450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41 128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"Коксарай"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80 291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"Балтакуль"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"Талапты"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90 371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25 080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"Шилик"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"Шаульдер"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296 045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9 396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"Тимур"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67 336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3 836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"Маякум"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53 537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22 366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"Отрар"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42 950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"Когам"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21 690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"Каргалы"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68 073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