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0578" w14:textId="d9b0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20 декабря 2017 года № 21/1. Зарегистрировано Департаментом юстиции Южно-Казахстанской области 26 декабря 2017 года № 4336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4305, Ордабасинский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Ордабасинского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17 590 326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1 125 519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16 383 561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17 772 844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- 32 164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- 150 354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6 067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182 518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Ордабасинского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 распределения общей суммы поступлений индивидуального подоходного налога с доходов, облагаемых у источника выплаты 50 процентов, индивидуального подоходного налога с доходов иностранных граждан, не облагаемых у источника выплаты 50 процентов и социального налога 50 процентов.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 передаваемых из областного бюджета в бюджет района 2018 год в сумме 11 787 430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2018 год в сумме 9 550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бюджетных программ развития районного бюджета на 2018 год с разделением на бюджетные программы, направленные на реализацию бюджетных инвестиционных проектов (программ) и формирование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распределение на 2018 год размеры субвенций передаваемых из районного бюджета в бюджеты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в общей сумме 699 036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Бадамский сельский округ 96 351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Бугуньский сельский округ 44 163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Буржарский сельский округ 81 188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Жениский сельский округ 46 864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Каракумский сельский округ 66 376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Караспанский сельский округ 67 207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Кажымуханский сельский округ 141 762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Торткульский сельский округ 90 523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Шубасркий сельский округ 34 770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Шубарсуский сельский округ 29 832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местного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районных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Ордабасинского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90"/>
        <w:gridCol w:w="788"/>
        <w:gridCol w:w="8"/>
        <w:gridCol w:w="1082"/>
        <w:gridCol w:w="1082"/>
        <w:gridCol w:w="5361"/>
        <w:gridCol w:w="27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17 590 326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1 125 519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16 383 561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16 383 561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17 772 844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11 487 371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9 447 796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7 791 523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7 690 407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1 656 273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1 656 273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1 549 954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1 431 966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1 431 966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1 431 966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Ордабасинского районного маслихата Южно-Казахстанской области от 29.06.2018 </w:t>
      </w:r>
      <w:r>
        <w:rPr>
          <w:rFonts w:ascii="Times New Roman"/>
          <w:b w:val="false"/>
          <w:i w:val="false"/>
          <w:color w:val="ff0000"/>
          <w:sz w:val="28"/>
        </w:rPr>
        <w:t>№ 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37"/>
        <w:gridCol w:w="570"/>
        <w:gridCol w:w="4"/>
        <w:gridCol w:w="1213"/>
        <w:gridCol w:w="1213"/>
        <w:gridCol w:w="4839"/>
        <w:gridCol w:w="313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17 763 599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16 750 863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16 750 863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16 750 863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17 763 599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10 411 658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1 142 738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8 424 289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7 657 253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7 547 650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1 959 725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1 483 251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923 251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923 251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2 228 974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1 728 974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1 728 974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1 728 974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37"/>
        <w:gridCol w:w="570"/>
        <w:gridCol w:w="4"/>
        <w:gridCol w:w="1213"/>
        <w:gridCol w:w="1213"/>
        <w:gridCol w:w="4839"/>
        <w:gridCol w:w="313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17 424 433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997 440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Прдажа земли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16 378 077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16 378 077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16 378 077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17 424 433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11 731 613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1 142 738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9 744 244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7 757 253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7 647 650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1 986 991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1 986 991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20 390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1 551 021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1 096 582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1 096 582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1 096 582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576 302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1 052 195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552 195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552 195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552 195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665 370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665 370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665 370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665 370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 год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Ордабасинского районного маслихата Туркестанской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Образоваение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газо-транспортной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на 2018 год размеры субвенций, передаваемых из районного бюджета в бюджеты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1254"/>
        <w:gridCol w:w="3265"/>
        <w:gridCol w:w="3265"/>
        <w:gridCol w:w="3265"/>
      </w:tblGrid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699 036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679 008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665 370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Бадамского сельского округа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Бугунского сельского округа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Буржарского сельского округа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Жениского сельского округа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Каракумского сельского округа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Караспанского сельского округа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Кажымуханского сельского округа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129 539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Торткульского сельского округа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Шубарского сельского округа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Шубарсуского сельского округа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подлежащего процессу секвестору в процессе исполнения местного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2950"/>
        <w:gridCol w:w="2950"/>
        <w:gridCol w:w="3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