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2d1f4" w14:textId="352d1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города, поселков и сельских округов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Южно-Казахстанской области от 25 декабря 2017 года № 22-174-VI. Зарегистрировано Департаментом юстиции Южно-Казахстанской области 10 января 2018 года № 4389.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1)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от 22 декабря 2017 года № 22-158-VI "О районном бюджете на 2018-2020 годы", Мактааральский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Достык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232 776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10 510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1 890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220 376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232 776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Мактааральского районного маслихата Туркестанской области от 29.11.2018 </w:t>
      </w:r>
      <w:r>
        <w:rPr>
          <w:rFonts w:ascii="Times New Roman"/>
          <w:b w:val="false"/>
          <w:i w:val="false"/>
          <w:color w:val="000000"/>
          <w:sz w:val="28"/>
        </w:rPr>
        <w:t>№ 42-278-VI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сельского округа А.Калыбеков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–128 792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6 142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–122 597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128 792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Мактааральского районного маслихата Туркестанской области от 29.11.2018 </w:t>
      </w:r>
      <w:r>
        <w:rPr>
          <w:rFonts w:ascii="Times New Roman"/>
          <w:b w:val="false"/>
          <w:i w:val="false"/>
          <w:color w:val="000000"/>
          <w:sz w:val="28"/>
        </w:rPr>
        <w:t>№ 42-278-VI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поселка Мырзакент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330 078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24 702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305 280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330 078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Мактааральского районного маслихата Туркестанской области от 29.11.2018 </w:t>
      </w:r>
      <w:r>
        <w:rPr>
          <w:rFonts w:ascii="Times New Roman"/>
          <w:b w:val="false"/>
          <w:i w:val="false"/>
          <w:color w:val="000000"/>
          <w:sz w:val="28"/>
        </w:rPr>
        <w:t>№ 42-278-VI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сельского округа Енбекши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114 967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6 183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107 967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114 967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Мактааральского районного маслихата Туркестанской области от 29.11.2018 </w:t>
      </w:r>
      <w:r>
        <w:rPr>
          <w:rFonts w:ascii="Times New Roman"/>
          <w:b w:val="false"/>
          <w:i w:val="false"/>
          <w:color w:val="000000"/>
          <w:sz w:val="28"/>
        </w:rPr>
        <w:t>№ 42-278-VI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сельского округа Жана жол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–182 172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8 035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173 809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182 172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Мактааральского районного маслихата Туркестанской области от 29.11.2018 </w:t>
      </w:r>
      <w:r>
        <w:rPr>
          <w:rFonts w:ascii="Times New Roman"/>
          <w:b w:val="false"/>
          <w:i w:val="false"/>
          <w:color w:val="000000"/>
          <w:sz w:val="28"/>
        </w:rPr>
        <w:t>№ 42-278-VI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сельского округа Иржар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155 188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6 891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147 523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155 188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Мактааральского районного маслихата Туркестанской области от 29.11.2018 </w:t>
      </w:r>
      <w:r>
        <w:rPr>
          <w:rFonts w:ascii="Times New Roman"/>
          <w:b w:val="false"/>
          <w:i w:val="false"/>
          <w:color w:val="000000"/>
          <w:sz w:val="28"/>
        </w:rPr>
        <w:t>№ 42-278-VI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сельского округа Ж.Нурлыбаев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118 147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8 514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109 296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118 147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Мактааральского районного маслихата Туркестанской области от 29.11.2018 </w:t>
      </w:r>
      <w:r>
        <w:rPr>
          <w:rFonts w:ascii="Times New Roman"/>
          <w:b w:val="false"/>
          <w:i w:val="false"/>
          <w:color w:val="000000"/>
          <w:sz w:val="28"/>
        </w:rPr>
        <w:t>№ 42-278-VI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поселок Атакент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–277 150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44 514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2 950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229 686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277 150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Мактааральского районного маслихата Туркестанской области от 29.11.2018 </w:t>
      </w:r>
      <w:r>
        <w:rPr>
          <w:rFonts w:ascii="Times New Roman"/>
          <w:b w:val="false"/>
          <w:i w:val="false"/>
          <w:color w:val="000000"/>
          <w:sz w:val="28"/>
        </w:rPr>
        <w:t>№ 42-278-VI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сельского округа Бирлик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183 054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7 610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174 875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183 054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Мактааральского районного маслихата Туркестанской области от 29.11.2018 </w:t>
      </w:r>
      <w:r>
        <w:rPr>
          <w:rFonts w:ascii="Times New Roman"/>
          <w:b w:val="false"/>
          <w:i w:val="false"/>
          <w:color w:val="000000"/>
          <w:sz w:val="28"/>
        </w:rPr>
        <w:t>№ 42-278-VI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сельского округа Жамбыл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192 161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182 560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192 161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Мактааральского районного маслихата Туркестанской области от 29.11.2018 </w:t>
      </w:r>
      <w:r>
        <w:rPr>
          <w:rFonts w:ascii="Times New Roman"/>
          <w:b w:val="false"/>
          <w:i w:val="false"/>
          <w:color w:val="000000"/>
          <w:sz w:val="28"/>
        </w:rPr>
        <w:t>№ 42-278-VI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объем поступлений в Национальный фонд Республики Казахстан от продажи земельных участков сельскохозяйственного назначения сельского округа А.Калыбеков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сельского округа Каракай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100 581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3 545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97 036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100 581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Мактааральского районного маслихата Туркестанской области от 26.09.2018 </w:t>
      </w:r>
      <w:r>
        <w:rPr>
          <w:rFonts w:ascii="Times New Roman"/>
          <w:b w:val="false"/>
          <w:i w:val="false"/>
          <w:color w:val="000000"/>
          <w:sz w:val="28"/>
        </w:rPr>
        <w:t>№ 38-254-VI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объем поступлений в Национальный фонд Республики Казахстан от продажи земельных участков сельскохозяйственного назначения сельского округа Каракай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поселка Асыката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220 105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19 032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201 073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220 105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решения Мактааральского районного маслихата Туркестанской области от 26.09.2018 </w:t>
      </w:r>
      <w:r>
        <w:rPr>
          <w:rFonts w:ascii="Times New Roman"/>
          <w:b w:val="false"/>
          <w:i w:val="false"/>
          <w:color w:val="000000"/>
          <w:sz w:val="28"/>
        </w:rPr>
        <w:t>№ 38-254-VI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сельского округа Абай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128 131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126 090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128 131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решения Мактааральского районного маслихата Туркестанской области от 26.09.2018 </w:t>
      </w:r>
      <w:r>
        <w:rPr>
          <w:rFonts w:ascii="Times New Roman"/>
          <w:b w:val="false"/>
          <w:i w:val="false"/>
          <w:color w:val="000000"/>
          <w:sz w:val="28"/>
        </w:rPr>
        <w:t>№ 38-254-VI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объем поступлений в Национальный фонд Республики Казахстан от продажи земельных участков сельскохозяйственного назначения сельского округа Абай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сельского округа Атамекен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126 602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4 238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122 364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126 602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решения Мактааральского районного маслихата Туркестанской области от 26.09.2018 </w:t>
      </w:r>
      <w:r>
        <w:rPr>
          <w:rFonts w:ascii="Times New Roman"/>
          <w:b w:val="false"/>
          <w:i w:val="false"/>
          <w:color w:val="000000"/>
          <w:sz w:val="28"/>
        </w:rPr>
        <w:t>№ 38-254-VI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Утвердить объем поступлений в Национальный фонд Республики Казахстан от продажи земельных участков сельскохозяйственного назначения сельского округа Атамекен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сельского округа Ш.Дилдабеков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163 644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159 852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163 644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решения Мактааральского районного маслихата Туркестанской области от 26.09.2018 </w:t>
      </w:r>
      <w:r>
        <w:rPr>
          <w:rFonts w:ascii="Times New Roman"/>
          <w:b w:val="false"/>
          <w:i w:val="false"/>
          <w:color w:val="000000"/>
          <w:sz w:val="28"/>
        </w:rPr>
        <w:t>№ 38-254-VI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Утвердить объем поступлений в Национальный фонд Республики Казахстан от продажи земельных участков сельскохозяйственного назначения сельского округа Ш.Дилдабеков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сельского округа Ж.Ералиев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150 249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4 921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145 328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150 249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21- в редакции решения Мактааральского районного маслихата Туркестанской области от 26.09.2018 </w:t>
      </w:r>
      <w:r>
        <w:rPr>
          <w:rFonts w:ascii="Times New Roman"/>
          <w:b w:val="false"/>
          <w:i w:val="false"/>
          <w:color w:val="000000"/>
          <w:sz w:val="28"/>
        </w:rPr>
        <w:t>№ 38-254-VI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Утвердить объем поступлений в Национальный фонд Республики Казахстан от продажи земельных участков сельскохозяйственного назначения сельского округа Ж.Ералиев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сельского округа Қызылқұм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103 303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100 046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103 303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23- в редакции решения Мактааральского районного маслихата Туркестанской области от 26.09.2018 </w:t>
      </w:r>
      <w:r>
        <w:rPr>
          <w:rFonts w:ascii="Times New Roman"/>
          <w:b w:val="false"/>
          <w:i w:val="false"/>
          <w:color w:val="000000"/>
          <w:sz w:val="28"/>
        </w:rPr>
        <w:t>№ 38-254-VI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Утвердить объем поступлений в Национальный фонд Республики Казахстан от продажи земельных участков сельскохозяйственного назначения сельского округа Қызылқұм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Утвердить бюджет сельского округа Макталы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86 681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85 119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86 707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25 - в редакции решения Мактааральского районного маслихата Туркестанской области от 26.09.2018 </w:t>
      </w:r>
      <w:r>
        <w:rPr>
          <w:rFonts w:ascii="Times New Roman"/>
          <w:b w:val="false"/>
          <w:i w:val="false"/>
          <w:color w:val="000000"/>
          <w:sz w:val="28"/>
        </w:rPr>
        <w:t>№ 38-254-VI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Утвердить объем поступлений в Национальный фонд Республики Казахстан от продажи земельных участков сельскохозяйственного назначения сельского округа Макталы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Утвердить бюджет сельского округа Ынтымак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207 648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6 762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200 886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207 648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27 - в редакции решения Мактааральского районного маслихата Туркестанской области от 26.09.2018 </w:t>
      </w:r>
      <w:r>
        <w:rPr>
          <w:rFonts w:ascii="Times New Roman"/>
          <w:b w:val="false"/>
          <w:i w:val="false"/>
          <w:color w:val="000000"/>
          <w:sz w:val="28"/>
        </w:rPr>
        <w:t>№ 38-254-VI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Утвердить объем поступлений в Национальный фонд Республики Казахстан от продажи земельных участков сельскохозяйственного назначения сельского округа Ынтымак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Утвердить бюджет сельского поселка Мырзакент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332 982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23 723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309 038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332 982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29 - в редакции решения Мактааральского районного маслихата Туркестанской области от 26.09.2018 </w:t>
      </w:r>
      <w:r>
        <w:rPr>
          <w:rFonts w:ascii="Times New Roman"/>
          <w:b w:val="false"/>
          <w:i w:val="false"/>
          <w:color w:val="000000"/>
          <w:sz w:val="28"/>
        </w:rPr>
        <w:t>№ 38-254-VI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Утвердить бюджет сельского округа Енбекши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114 407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200 886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114 407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30 - в редакции решения Мактааральского районного маслихата Туркестанской области от 26.09.2018 </w:t>
      </w:r>
      <w:r>
        <w:rPr>
          <w:rFonts w:ascii="Times New Roman"/>
          <w:b w:val="false"/>
          <w:i w:val="false"/>
          <w:color w:val="000000"/>
          <w:sz w:val="28"/>
        </w:rPr>
        <w:t>№ 38-254-VI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Утвердить объем поступлений в Национальный фонд Республики Казахстан от продажи земельных участков сельскохозяйственного назначения сельского округа Енбекши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Утвердить бюджет сельского округа Жана жол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–195 323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8 142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186 853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195 323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32 - в редакции решения Мактааральского районного маслихата Туркестанской области от 26.09.2018 </w:t>
      </w:r>
      <w:r>
        <w:rPr>
          <w:rFonts w:ascii="Times New Roman"/>
          <w:b w:val="false"/>
          <w:i w:val="false"/>
          <w:color w:val="000000"/>
          <w:sz w:val="28"/>
        </w:rPr>
        <w:t>№ 38-254-VI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Утвердить объем поступлений в Национальный фонд Республики Казахстан от продажи земельных участков сельскохозяйственного назначения сельского округа Жанажол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Утвердить бюджет сельского округа Иржар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154 135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5 838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147 523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154 135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34 - в редакции решения Мактааральского районного маслихата Туркестанской области от 26.09.2018 </w:t>
      </w:r>
      <w:r>
        <w:rPr>
          <w:rFonts w:ascii="Times New Roman"/>
          <w:b w:val="false"/>
          <w:i w:val="false"/>
          <w:color w:val="000000"/>
          <w:sz w:val="28"/>
        </w:rPr>
        <w:t>№ 38-254-VI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Утвердить объем поступлений в Национальный фонд Республики Казахстан от продажи земельных участков сельскохозяйственного назначения сельского округа Иржар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Утвердить бюджет сельского округа Ж.Нурлыбаева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119 879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8 246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111 296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119 879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36 - в редакции решения Мактааральского районного маслихата Туркестанской области от 26.09.2018 </w:t>
      </w:r>
      <w:r>
        <w:rPr>
          <w:rFonts w:ascii="Times New Roman"/>
          <w:b w:val="false"/>
          <w:i w:val="false"/>
          <w:color w:val="000000"/>
          <w:sz w:val="28"/>
        </w:rPr>
        <w:t>№ 38-254-VI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Утвердить объем поступлений в Национальный фонд Республики Казахстан от продажи земельных участков сельскохозяйственного назначения сельского округа Ж.Нурлыбаева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Утвердить бюджет поселка Атакент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–274 911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51 649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2 417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220 845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274 911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38 - в редакции решения Мактааральского районного маслихата Туркестанской области от 26.09.2018 </w:t>
      </w:r>
      <w:r>
        <w:rPr>
          <w:rFonts w:ascii="Times New Roman"/>
          <w:b w:val="false"/>
          <w:i w:val="false"/>
          <w:color w:val="000000"/>
          <w:sz w:val="28"/>
        </w:rPr>
        <w:t>№ 38-254-VI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Утвердить бюджет сельского округа Бирлик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182 971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7 527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174 875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182 971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39 - в редакции решения Мактааральского районного маслихата Туркестанской области от 26.09.2018 </w:t>
      </w:r>
      <w:r>
        <w:rPr>
          <w:rFonts w:ascii="Times New Roman"/>
          <w:b w:val="false"/>
          <w:i w:val="false"/>
          <w:color w:val="000000"/>
          <w:sz w:val="28"/>
        </w:rPr>
        <w:t>№ 38-254-VI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Утвердить объем поступлений в Национальный фонд Республики Казахстан от продажи земельных участков сельскохозяйственного назначения сельского округа Бирлик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Утвердить бюджет сельского округа Жамбыл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190 211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7 050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182 560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190 211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41 - в редакции решения Мактааральского районного маслихата Туркестанской области от 26.09.2018 </w:t>
      </w:r>
      <w:r>
        <w:rPr>
          <w:rFonts w:ascii="Times New Roman"/>
          <w:b w:val="false"/>
          <w:i w:val="false"/>
          <w:color w:val="000000"/>
          <w:sz w:val="28"/>
        </w:rPr>
        <w:t>№ 38-254-VI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Утвердить объем поступлений в Национальный фонд Республики Казахстан от продажи земельных участков сельскохозяйственного назначения сельского округа Жамбыл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Утвердить бюджет сельского округа Мактаарал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230 803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13 401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1 417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–200 886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230 803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43 - в редакции решения Мактааральского районного маслихата Туркестанской области от 26.09.2018 </w:t>
      </w:r>
      <w:r>
        <w:rPr>
          <w:rFonts w:ascii="Times New Roman"/>
          <w:b w:val="false"/>
          <w:i w:val="false"/>
          <w:color w:val="000000"/>
          <w:sz w:val="28"/>
        </w:rPr>
        <w:t>№ 38-254-VI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Утвердить объем поступлений в Национальный фонд Республики Казахстан от продажи земельных участков сельскохозяйственного назначения сельского округа Мактаарал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установить на 2018 год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 в организациях, финансируемых из районного бюджета, по сравнению с окладами и ставками гражданских служащих, занимающихся этими видами деятельности в городских условиях.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Государственному учреждению "Аппарат Мактааральского районного маслихата" в установленном законодательством Республики Казахстан порядке обеспечить: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Мактааральского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Мактааральского районного маслихата после его официального опубликования.</w:t>
      </w:r>
    </w:p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Настоящее решение вводится в действие с 1 января 2018 года.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Шылмурзаева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Жайлымшиев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22-174-VI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Жетысай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Мактааральского районного маслихата Туркестанской области от 26.09.2018 </w:t>
      </w:r>
      <w:r>
        <w:rPr>
          <w:rFonts w:ascii="Times New Roman"/>
          <w:b w:val="false"/>
          <w:i w:val="false"/>
          <w:color w:val="ff0000"/>
          <w:sz w:val="28"/>
        </w:rPr>
        <w:t>№ 38-254-VI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782 586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98 658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683 837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683 837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782 586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684 161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683 837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683 837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683 837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70 283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70 283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70 283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22-174-VI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Жетысай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исключено решением Мактааральского районного маслихата Туркестанской области от 26.09.2018 </w:t>
      </w:r>
      <w:r>
        <w:rPr>
          <w:rFonts w:ascii="Times New Roman"/>
          <w:b w:val="false"/>
          <w:i w:val="false"/>
          <w:color w:val="ff0000"/>
          <w:sz w:val="28"/>
        </w:rPr>
        <w:t>№ 38-254-VI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22-174-VI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Жетысай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исключено решением Мактааральского районного маслихата Туркестанской области от 26.09.2018 </w:t>
      </w:r>
      <w:r>
        <w:rPr>
          <w:rFonts w:ascii="Times New Roman"/>
          <w:b w:val="false"/>
          <w:i w:val="false"/>
          <w:color w:val="ff0000"/>
          <w:sz w:val="28"/>
        </w:rPr>
        <w:t>№ 38-254-VI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22-174-VI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Достык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Мактааральского районного маслихата Туркестанской области от 29.11.2018 </w:t>
      </w:r>
      <w:r>
        <w:rPr>
          <w:rFonts w:ascii="Times New Roman"/>
          <w:b w:val="false"/>
          <w:i w:val="false"/>
          <w:color w:val="ff0000"/>
          <w:sz w:val="28"/>
        </w:rPr>
        <w:t>№ 42-278-VI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44"/>
        <w:gridCol w:w="24"/>
        <w:gridCol w:w="1269"/>
        <w:gridCol w:w="5455"/>
        <w:gridCol w:w="2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22-174-VI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Достык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202 109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202 109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177 574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22-174-VI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214 817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214 817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22-174-VI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поступлений в Национальный фонд Республики Казахстан от продажи земельных участков сельскохозяйственного назначения сельского округа Достык на 2018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6"/>
        <w:gridCol w:w="2866"/>
        <w:gridCol w:w="1847"/>
        <w:gridCol w:w="2874"/>
        <w:gridCol w:w="28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22-174-VI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 ауыл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решения Мактааральского районного маслихата Туркестанской области от 26.09.2018 </w:t>
      </w:r>
      <w:r>
        <w:rPr>
          <w:rFonts w:ascii="Times New Roman"/>
          <w:b w:val="false"/>
          <w:i w:val="false"/>
          <w:color w:val="ff0000"/>
          <w:sz w:val="28"/>
        </w:rPr>
        <w:t>№ 38-254-VI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22-174-VI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 ауыл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исключено решением Мактааральского районного маслихата Туркестанской области от 26.09.2018 </w:t>
      </w:r>
      <w:r>
        <w:rPr>
          <w:rFonts w:ascii="Times New Roman"/>
          <w:b w:val="false"/>
          <w:i w:val="false"/>
          <w:color w:val="ff0000"/>
          <w:sz w:val="28"/>
        </w:rPr>
        <w:t>№ 38-254-VI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22-174-VI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 ауыл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исключено решением Мактааральского районного маслихата Туркестанской области от 26.09.2018 </w:t>
      </w:r>
      <w:r>
        <w:rPr>
          <w:rFonts w:ascii="Times New Roman"/>
          <w:b w:val="false"/>
          <w:i w:val="false"/>
          <w:color w:val="ff0000"/>
          <w:sz w:val="28"/>
        </w:rPr>
        <w:t>№ 38-254-VI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22-174-VI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поступлений в Национальный фонд Республики Казахстан от продажи земельных участков сельскохозяйственного назначения сельского округа Жана ауыл на 2018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исключено решением Мактааральского районного маслихата Туркестанской области от 26.09.2018 </w:t>
      </w:r>
      <w:r>
        <w:rPr>
          <w:rFonts w:ascii="Times New Roman"/>
          <w:b w:val="false"/>
          <w:i w:val="false"/>
          <w:color w:val="ff0000"/>
          <w:sz w:val="28"/>
        </w:rPr>
        <w:t>№ 38-254-VI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22-174-VI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Жылы су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12 - в редакции решения Мактааральского районного маслихата Туркестанской области от 26.09.2018 </w:t>
      </w:r>
      <w:r>
        <w:rPr>
          <w:rFonts w:ascii="Times New Roman"/>
          <w:b w:val="false"/>
          <w:i w:val="false"/>
          <w:color w:val="ff0000"/>
          <w:sz w:val="28"/>
        </w:rPr>
        <w:t>№ 38-254-VI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176 941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176 941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164 584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22-174-VI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Жылы су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исключено решением Мактааральского районного маслихата Туркестанской области от 26.09.2018 </w:t>
      </w:r>
      <w:r>
        <w:rPr>
          <w:rFonts w:ascii="Times New Roman"/>
          <w:b w:val="false"/>
          <w:i w:val="false"/>
          <w:color w:val="ff0000"/>
          <w:sz w:val="28"/>
        </w:rPr>
        <w:t>№ 38-254-VI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22-174-VI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Жылы су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исключено решением Мактааральского районного маслихата Туркестанской области от 26.09.2018 </w:t>
      </w:r>
      <w:r>
        <w:rPr>
          <w:rFonts w:ascii="Times New Roman"/>
          <w:b w:val="false"/>
          <w:i w:val="false"/>
          <w:color w:val="ff0000"/>
          <w:sz w:val="28"/>
        </w:rPr>
        <w:t>№ 38-254-VI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22-174-VI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поступлений в Национальный фонд Республики Казахстан от продажи земельных участков сельскохозяйственного назначения сельского округа Жылы су на 2018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исключено решением Мактааральского районного маслихата Туркестанской области от 26.09.2018 </w:t>
      </w:r>
      <w:r>
        <w:rPr>
          <w:rFonts w:ascii="Times New Roman"/>
          <w:b w:val="false"/>
          <w:i w:val="false"/>
          <w:color w:val="ff0000"/>
          <w:sz w:val="28"/>
        </w:rPr>
        <w:t>№ 38-254-VI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22-174-VI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Казыбек би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Мактааральского районного маслихата Туркестанской области от 26.09.2018 </w:t>
      </w:r>
      <w:r>
        <w:rPr>
          <w:rFonts w:ascii="Times New Roman"/>
          <w:b w:val="false"/>
          <w:i w:val="false"/>
          <w:color w:val="ff0000"/>
          <w:sz w:val="28"/>
        </w:rPr>
        <w:t>№ 38-254-VI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231 489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231 489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22-174-VI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Казыбек би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17 исключено решением Мактааральского районного маслихата Туркестанской области от 26.09.2018 </w:t>
      </w:r>
      <w:r>
        <w:rPr>
          <w:rFonts w:ascii="Times New Roman"/>
          <w:b w:val="false"/>
          <w:i w:val="false"/>
          <w:color w:val="ff0000"/>
          <w:sz w:val="28"/>
        </w:rPr>
        <w:t>№ 38-254-VI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22-174-VI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Казыбек би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18 исключено решением Мактааральского районного маслихата Туркестанской области от 26.09.2018 </w:t>
      </w:r>
      <w:r>
        <w:rPr>
          <w:rFonts w:ascii="Times New Roman"/>
          <w:b w:val="false"/>
          <w:i w:val="false"/>
          <w:color w:val="ff0000"/>
          <w:sz w:val="28"/>
        </w:rPr>
        <w:t>№ 38-254-VI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22-174-VI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поступлений в Национальный фонд Республики Казахстан от продажи земельных участков сельскохозяйственного назначения сельского округа Казыбек би на 2018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исключено решением Мактааральского районного маслихата Туркестанской области от 26.09.2018 </w:t>
      </w:r>
      <w:r>
        <w:rPr>
          <w:rFonts w:ascii="Times New Roman"/>
          <w:b w:val="false"/>
          <w:i w:val="false"/>
          <w:color w:val="ff0000"/>
          <w:sz w:val="28"/>
        </w:rPr>
        <w:t>№ 38-254-VI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22-174-VI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А.Калыбеков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20 - в редакции решения Мактааральского районного маслихата Туркестанской области от 29.11.2018 </w:t>
      </w:r>
      <w:r>
        <w:rPr>
          <w:rFonts w:ascii="Times New Roman"/>
          <w:b w:val="false"/>
          <w:i w:val="false"/>
          <w:color w:val="ff0000"/>
          <w:sz w:val="28"/>
        </w:rPr>
        <w:t>№ 42-278-VI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44"/>
        <w:gridCol w:w="24"/>
        <w:gridCol w:w="1269"/>
        <w:gridCol w:w="5455"/>
        <w:gridCol w:w="2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122 597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122 597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103 843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103 843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103 843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22-174-VI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А.Калыбеков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132 139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122 656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122 656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132 139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22-174-VI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А.Калыбеков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138 504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138 504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114 767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113 542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113 542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113 542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22-174-VI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поступлений в Национальный фонд Республики Казахстан от продажи земельных участков сельскохозяйственного назначения сельского округа А.Калыбеков на 2018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6"/>
        <w:gridCol w:w="2866"/>
        <w:gridCol w:w="1847"/>
        <w:gridCol w:w="2874"/>
        <w:gridCol w:w="28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22-174-VI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Каракай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24 - в редакции решения Мактааральского районного маслихата Туркестанской области от 26.09.2018 </w:t>
      </w:r>
      <w:r>
        <w:rPr>
          <w:rFonts w:ascii="Times New Roman"/>
          <w:b w:val="false"/>
          <w:i w:val="false"/>
          <w:color w:val="ff0000"/>
          <w:sz w:val="28"/>
        </w:rPr>
        <w:t>№ 38-254-VI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22-174-VI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Каракай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исключено решением Мактааральского районного маслихата Туркестанской области от 26.09.2018 </w:t>
      </w:r>
      <w:r>
        <w:rPr>
          <w:rFonts w:ascii="Times New Roman"/>
          <w:b w:val="false"/>
          <w:i w:val="false"/>
          <w:color w:val="ff0000"/>
          <w:sz w:val="28"/>
        </w:rPr>
        <w:t>№ 38-254-VI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22-174-VI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Каракай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26 исключено решением Мактааральского районного маслихата Туркестанской области от 26.09.2018 </w:t>
      </w:r>
      <w:r>
        <w:rPr>
          <w:rFonts w:ascii="Times New Roman"/>
          <w:b w:val="false"/>
          <w:i w:val="false"/>
          <w:color w:val="ff0000"/>
          <w:sz w:val="28"/>
        </w:rPr>
        <w:t>№ 38-254-VI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22-174-VI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поступлений в Национальный фонд Республики Казахстан от продажи земельных участков сельскохозяйственного назначения сельского округа Каракай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27 исключено решением Мактааральского районного маслихата Туркестанской области от 26.09.2018 </w:t>
      </w:r>
      <w:r>
        <w:rPr>
          <w:rFonts w:ascii="Times New Roman"/>
          <w:b w:val="false"/>
          <w:i w:val="false"/>
          <w:color w:val="ff0000"/>
          <w:sz w:val="28"/>
        </w:rPr>
        <w:t>№ 38-254-VI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22-174-VI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Асыката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Мактааральского районного маслихата Туркестанской области от 26.09.2018 </w:t>
      </w:r>
      <w:r>
        <w:rPr>
          <w:rFonts w:ascii="Times New Roman"/>
          <w:b w:val="false"/>
          <w:i w:val="false"/>
          <w:color w:val="ff0000"/>
          <w:sz w:val="28"/>
        </w:rPr>
        <w:t>№ 38-254-VI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220 105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220 105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22-174-VI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Асыката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29 исключено решением Мактааральского районного маслихата Туркестанской области от 26.09.2018 </w:t>
      </w:r>
      <w:r>
        <w:rPr>
          <w:rFonts w:ascii="Times New Roman"/>
          <w:b w:val="false"/>
          <w:i w:val="false"/>
          <w:color w:val="ff0000"/>
          <w:sz w:val="28"/>
        </w:rPr>
        <w:t>№ 38-254-VI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22-174-VI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Асыката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30 исключено решением Мактааральского районного маслихата Туркестанской области от 26.09.2018 </w:t>
      </w:r>
      <w:r>
        <w:rPr>
          <w:rFonts w:ascii="Times New Roman"/>
          <w:b w:val="false"/>
          <w:i w:val="false"/>
          <w:color w:val="ff0000"/>
          <w:sz w:val="28"/>
        </w:rPr>
        <w:t>№ 38-254-VI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22-174-VI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Абай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Мактааральского районного маслихата Туркестанской области от 26.09.2018 </w:t>
      </w:r>
      <w:r>
        <w:rPr>
          <w:rFonts w:ascii="Times New Roman"/>
          <w:b w:val="false"/>
          <w:i w:val="false"/>
          <w:color w:val="ff0000"/>
          <w:sz w:val="28"/>
        </w:rPr>
        <w:t>№ 38-254-VI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128 131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128 131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22-174-VI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Абай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32 исключено решением Мактааральского районного маслихата Туркестанской области от 26.09.2018 </w:t>
      </w:r>
      <w:r>
        <w:rPr>
          <w:rFonts w:ascii="Times New Roman"/>
          <w:b w:val="false"/>
          <w:i w:val="false"/>
          <w:color w:val="ff0000"/>
          <w:sz w:val="28"/>
        </w:rPr>
        <w:t>№ 38-254-VI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22-174-VI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Абай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33 исключено решением Мактааральского районного маслихата Туркестанской области от 26.09.2018 </w:t>
      </w:r>
      <w:r>
        <w:rPr>
          <w:rFonts w:ascii="Times New Roman"/>
          <w:b w:val="false"/>
          <w:i w:val="false"/>
          <w:color w:val="ff0000"/>
          <w:sz w:val="28"/>
        </w:rPr>
        <w:t>№ 38-254-VI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22-174-VI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поступлений в Национальный фонд Республики Казахстан от продажи земельных участков сельскохозяйственного назначения сельского округа Абай на 2018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исключено решением Мактааральского районного маслихата Туркестанской области от 26.09.2018 </w:t>
      </w:r>
      <w:r>
        <w:rPr>
          <w:rFonts w:ascii="Times New Roman"/>
          <w:b w:val="false"/>
          <w:i w:val="false"/>
          <w:color w:val="ff0000"/>
          <w:sz w:val="28"/>
        </w:rPr>
        <w:t>№ 38-254-VI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22-174-VI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35 - в редакции решения Мактааральского районного маслихата Туркестанской области от 26.09.2018 </w:t>
      </w:r>
      <w:r>
        <w:rPr>
          <w:rFonts w:ascii="Times New Roman"/>
          <w:b w:val="false"/>
          <w:i w:val="false"/>
          <w:color w:val="ff0000"/>
          <w:sz w:val="28"/>
        </w:rPr>
        <w:t>№ 38-254-VI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126 602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122 364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122 364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126 602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22-174-VI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36 исключено решением Мактааральского районного маслихата Туркестанской области от 26.09.2018 </w:t>
      </w:r>
      <w:r>
        <w:rPr>
          <w:rFonts w:ascii="Times New Roman"/>
          <w:b w:val="false"/>
          <w:i w:val="false"/>
          <w:color w:val="ff0000"/>
          <w:sz w:val="28"/>
        </w:rPr>
        <w:t>№ 38-254-VI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22-174-VI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исключено решением Мактааральского районного маслихата Туркестанской области от 26.09.2018 </w:t>
      </w:r>
      <w:r>
        <w:rPr>
          <w:rFonts w:ascii="Times New Roman"/>
          <w:b w:val="false"/>
          <w:i w:val="false"/>
          <w:color w:val="ff0000"/>
          <w:sz w:val="28"/>
        </w:rPr>
        <w:t>№ 38-254-VI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22-174-VI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поступлений в Национальный фонд Республики Казахстан от продажи земельных участков сельскохозяйственного назначения сельского округа Атамекен на 2018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38 исключено решением Мактааральского районного маслихата Туркестанской области от 26.09.2018 </w:t>
      </w:r>
      <w:r>
        <w:rPr>
          <w:rFonts w:ascii="Times New Roman"/>
          <w:b w:val="false"/>
          <w:i w:val="false"/>
          <w:color w:val="ff0000"/>
          <w:sz w:val="28"/>
        </w:rPr>
        <w:t>№ 38-254-VI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22-174-VI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Ш.Дилдабеков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39 - в редакции решения Мактааральского районного маслихата Туркестанской области от 26.09.2018 </w:t>
      </w:r>
      <w:r>
        <w:rPr>
          <w:rFonts w:ascii="Times New Roman"/>
          <w:b w:val="false"/>
          <w:i w:val="false"/>
          <w:color w:val="ff0000"/>
          <w:sz w:val="28"/>
        </w:rPr>
        <w:t>№ 38-254-VI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163 644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163 644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22-174-VI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Ш.Дилдабеков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исключено решением Мактааральского районного маслихата Туркестанской области от 26.09.2018 </w:t>
      </w:r>
      <w:r>
        <w:rPr>
          <w:rFonts w:ascii="Times New Roman"/>
          <w:b w:val="false"/>
          <w:i w:val="false"/>
          <w:color w:val="ff0000"/>
          <w:sz w:val="28"/>
        </w:rPr>
        <w:t>№ 38-254-VI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22-174-VI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Ш.Дилдабеков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41 исключено решением Мактааральского районного маслихата Туркестанской области от 26.09.2018 </w:t>
      </w:r>
      <w:r>
        <w:rPr>
          <w:rFonts w:ascii="Times New Roman"/>
          <w:b w:val="false"/>
          <w:i w:val="false"/>
          <w:color w:val="ff0000"/>
          <w:sz w:val="28"/>
        </w:rPr>
        <w:t>№ 38-254-VI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22-174-VI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поступлений в Национальный фонд Республики Казахстан от продажи земельных участков сельскохозяйственного назначения сельского округа Ш.Дилдабеков на 2018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42 исключено решением Мактааральского районного маслихата Туркестанской области от 26.09.2018 </w:t>
      </w:r>
      <w:r>
        <w:rPr>
          <w:rFonts w:ascii="Times New Roman"/>
          <w:b w:val="false"/>
          <w:i w:val="false"/>
          <w:color w:val="ff0000"/>
          <w:sz w:val="28"/>
        </w:rPr>
        <w:t>№ 38-254-VI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22-174-VI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Ж.Ералиев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43 - в редакции решения Мактааральского районного маслихата Туркестанской области от 26.09.2018 </w:t>
      </w:r>
      <w:r>
        <w:rPr>
          <w:rFonts w:ascii="Times New Roman"/>
          <w:b w:val="false"/>
          <w:i w:val="false"/>
          <w:color w:val="ff0000"/>
          <w:sz w:val="28"/>
        </w:rPr>
        <w:t>№ 38-254-VI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150 249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150 249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130 749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128 031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128 031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128 031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22-174-VI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Ж.Ералиев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44 исключено решением Мактааральского районного маслихата Туркестанской области от 26.09.2018 </w:t>
      </w:r>
      <w:r>
        <w:rPr>
          <w:rFonts w:ascii="Times New Roman"/>
          <w:b w:val="false"/>
          <w:i w:val="false"/>
          <w:color w:val="ff0000"/>
          <w:sz w:val="28"/>
        </w:rPr>
        <w:t>№ 38-254-VI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22-174-VI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Ж.Ералиев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45 исключено решением Мактааральского районного маслихата Туркестанской области от 26.09.2018 </w:t>
      </w:r>
      <w:r>
        <w:rPr>
          <w:rFonts w:ascii="Times New Roman"/>
          <w:b w:val="false"/>
          <w:i w:val="false"/>
          <w:color w:val="ff0000"/>
          <w:sz w:val="28"/>
        </w:rPr>
        <w:t>№ 38-254-VI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22-174-VI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поступлений в Национальный фонд Республики Казахстан от продажи земельных участков сельскохозяйственного назначения сельского округа Ж.Ералиев на 2018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исключено решением Мактааральского районного маслихата Туркестанской области от 26.09.2018 </w:t>
      </w:r>
      <w:r>
        <w:rPr>
          <w:rFonts w:ascii="Times New Roman"/>
          <w:b w:val="false"/>
          <w:i w:val="false"/>
          <w:color w:val="ff0000"/>
          <w:sz w:val="28"/>
        </w:rPr>
        <w:t>№ 38-254-VI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22-174-VI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Қызылқұм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47 - в редакции решения Мактааральского районного маслихата Туркестанской области от 26.09.2018 </w:t>
      </w:r>
      <w:r>
        <w:rPr>
          <w:rFonts w:ascii="Times New Roman"/>
          <w:b w:val="false"/>
          <w:i w:val="false"/>
          <w:color w:val="ff0000"/>
          <w:sz w:val="28"/>
        </w:rPr>
        <w:t>№ 38-254-VI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103 303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103 303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81 749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81 749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81 749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22-174-VI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Қызылқұм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48 исключено решением Мактааральского районного маслихата Туркестанской области от 26.09.2018 </w:t>
      </w:r>
      <w:r>
        <w:rPr>
          <w:rFonts w:ascii="Times New Roman"/>
          <w:b w:val="false"/>
          <w:i w:val="false"/>
          <w:color w:val="ff0000"/>
          <w:sz w:val="28"/>
        </w:rPr>
        <w:t>№ 38-254-VI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22-174-VI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Қызылқұм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49 исключено решением Мактааральского районного маслихата Туркестанской области от 26.09.2018 </w:t>
      </w:r>
      <w:r>
        <w:rPr>
          <w:rFonts w:ascii="Times New Roman"/>
          <w:b w:val="false"/>
          <w:i w:val="false"/>
          <w:color w:val="ff0000"/>
          <w:sz w:val="28"/>
        </w:rPr>
        <w:t>№ 38-254-VI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22-174-VI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поступлений в Национальный фонд Республики Казахстан от продажи земельных участков сельскохозяйственного назначения сельского округа Қызылқұм на 2018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50 исключено решением Мактааральского районного маслихата Туркестанской области от 26.09.2018 </w:t>
      </w:r>
      <w:r>
        <w:rPr>
          <w:rFonts w:ascii="Times New Roman"/>
          <w:b w:val="false"/>
          <w:i w:val="false"/>
          <w:color w:val="ff0000"/>
          <w:sz w:val="28"/>
        </w:rPr>
        <w:t>№ 38-254-VI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22-174-VI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Макталы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51 - в редакции решения Мактааральского районного маслихата Туркестанской области от 26.09.2018 </w:t>
      </w:r>
      <w:r>
        <w:rPr>
          <w:rFonts w:ascii="Times New Roman"/>
          <w:b w:val="false"/>
          <w:i w:val="false"/>
          <w:color w:val="ff0000"/>
          <w:sz w:val="28"/>
        </w:rPr>
        <w:t>№ 38-254-VI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106 741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104 041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104 041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104 041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22-174-VI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Макталы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52 исключено решением Мактааральского районного маслихата Туркестанской области от 26.09.2018 </w:t>
      </w:r>
      <w:r>
        <w:rPr>
          <w:rFonts w:ascii="Times New Roman"/>
          <w:b w:val="false"/>
          <w:i w:val="false"/>
          <w:color w:val="ff0000"/>
          <w:sz w:val="28"/>
        </w:rPr>
        <w:t>№ 38-254-VI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22-174-VI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Макталы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53 исключено решением Мактааральского районного маслихата Туркестанской области от 26.09.2018 </w:t>
      </w:r>
      <w:r>
        <w:rPr>
          <w:rFonts w:ascii="Times New Roman"/>
          <w:b w:val="false"/>
          <w:i w:val="false"/>
          <w:color w:val="ff0000"/>
          <w:sz w:val="28"/>
        </w:rPr>
        <w:t>№ 38-254-VI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22-174-VI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поступлений в Национальный фонд Республики Казахстан от продажи земельных участков сельскохозяйственного назначения сельского округа Макталы на 2018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54 исключено решением Мактааральского районного маслихата Туркестанской области от 26.09.2018 </w:t>
      </w:r>
      <w:r>
        <w:rPr>
          <w:rFonts w:ascii="Times New Roman"/>
          <w:b w:val="false"/>
          <w:i w:val="false"/>
          <w:color w:val="ff0000"/>
          <w:sz w:val="28"/>
        </w:rPr>
        <w:t>№ 38-254-VI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22-174-VI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Ынтымак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55 - в редакции решения Мактааральского районного маслихата Туркестанской области от 26.09.2018 </w:t>
      </w:r>
      <w:r>
        <w:rPr>
          <w:rFonts w:ascii="Times New Roman"/>
          <w:b w:val="false"/>
          <w:i w:val="false"/>
          <w:color w:val="ff0000"/>
          <w:sz w:val="28"/>
        </w:rPr>
        <w:t>№ 38-254-VI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200 886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200 886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181 974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181 494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181 494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181 494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22-174-VI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Ынтымак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56 исключено решением Мактааральского районного маслихата Туркестанской области от 26.09.2018 </w:t>
      </w:r>
      <w:r>
        <w:rPr>
          <w:rFonts w:ascii="Times New Roman"/>
          <w:b w:val="false"/>
          <w:i w:val="false"/>
          <w:color w:val="ff0000"/>
          <w:sz w:val="28"/>
        </w:rPr>
        <w:t>№ 38-254-VI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22-174-VI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Ынтымак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57 исключено решением Мактааральского районного маслихата Туркестанской области от 26.09.2018 </w:t>
      </w:r>
      <w:r>
        <w:rPr>
          <w:rFonts w:ascii="Times New Roman"/>
          <w:b w:val="false"/>
          <w:i w:val="false"/>
          <w:color w:val="ff0000"/>
          <w:sz w:val="28"/>
        </w:rPr>
        <w:t>№ 38-254-VI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22-174-VI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поступлений в Национальный фонд Республики Казахстан от продажи земельных участков сельскохозяйственного назначения сельского округа Ынтымак на 2018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58 исключено решением Мактааральского районного маслихата Туркестанской области от 26.09.2018 </w:t>
      </w:r>
      <w:r>
        <w:rPr>
          <w:rFonts w:ascii="Times New Roman"/>
          <w:b w:val="false"/>
          <w:i w:val="false"/>
          <w:color w:val="ff0000"/>
          <w:sz w:val="28"/>
        </w:rPr>
        <w:t>№ 38-254-VI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22-174-VI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Мырзакент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59 - в редакции решения Мактааральского районного маслихата Туркестанской области от 29.11.2018 </w:t>
      </w:r>
      <w:r>
        <w:rPr>
          <w:rFonts w:ascii="Times New Roman"/>
          <w:b w:val="false"/>
          <w:i w:val="false"/>
          <w:color w:val="ff0000"/>
          <w:sz w:val="28"/>
        </w:rPr>
        <w:t>№ 42-278-VI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330 078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305 280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305 280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330 078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295 909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295 909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295 909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295 909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22-174-VI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Мырзакент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335 947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335 947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303 392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303 392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303 392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303 392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22-174-VI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Мырзакент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347 819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320 747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320 747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347 819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22-174-VI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Енбекши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62 - в редакции решения Мактааральского районного маслихата Туркестанской области от 29.11.2018 </w:t>
      </w:r>
      <w:r>
        <w:rPr>
          <w:rFonts w:ascii="Times New Roman"/>
          <w:b w:val="false"/>
          <w:i w:val="false"/>
          <w:color w:val="ff0000"/>
          <w:sz w:val="28"/>
        </w:rPr>
        <w:t>№ 42-278-VI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114 967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107 967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107 967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114 967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22-174-VI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Енбекши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119 039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113 097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113 097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119 039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22-174-VI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Енбекши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126 167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126 167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22-174-VI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поступлений в Национальный фонд Республики Казахстан от продажи земельных участков сельскохозяйственного назначения сельского округа Енбекши на 2018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6"/>
        <w:gridCol w:w="2866"/>
        <w:gridCol w:w="1847"/>
        <w:gridCol w:w="2874"/>
        <w:gridCol w:w="28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22-174-VI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Жанажол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66 - в редакции решения Мактааральского районного маслихата Туркестанской области от 29.11.2018 </w:t>
      </w:r>
      <w:r>
        <w:rPr>
          <w:rFonts w:ascii="Times New Roman"/>
          <w:b w:val="false"/>
          <w:i w:val="false"/>
          <w:color w:val="ff0000"/>
          <w:sz w:val="28"/>
        </w:rPr>
        <w:t>№ 42-278-VI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182 172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173 809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173 809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182 172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22-174-VI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Жанажол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203 039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194 194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194 194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203 039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22-174-VI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Жанажол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186 989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186 989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186 989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186 989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22-174-VI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поступлений в Национальный фонд Республики Казахстан от продажи земельных участков сельскохозяйственного назначения сельского округа Жанажол на 2018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6"/>
        <w:gridCol w:w="2866"/>
        <w:gridCol w:w="1847"/>
        <w:gridCol w:w="2874"/>
        <w:gridCol w:w="28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22-174-VI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Иржар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70 - в редакции решения Мактааральского районного маслихата Туркестанской области от 29.11.2018 </w:t>
      </w:r>
      <w:r>
        <w:rPr>
          <w:rFonts w:ascii="Times New Roman"/>
          <w:b w:val="false"/>
          <w:i w:val="false"/>
          <w:color w:val="ff0000"/>
          <w:sz w:val="28"/>
        </w:rPr>
        <w:t>№ 42-278-VI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2"/>
        <w:gridCol w:w="912"/>
        <w:gridCol w:w="1239"/>
        <w:gridCol w:w="1239"/>
        <w:gridCol w:w="34"/>
        <w:gridCol w:w="34"/>
        <w:gridCol w:w="5254"/>
        <w:gridCol w:w="295"/>
        <w:gridCol w:w="238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155 188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147 523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147 523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155 188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129 088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128 283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128 283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128 283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22-174-VI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Иржар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22-174-VI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Иржар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146 362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145 457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145 457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145 457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22-174-VI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поступлений в Национальный фонд Республики Казахстан от продажи земельных участков сельскохозяйственного назначения сельского округа Иржар на 2018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6"/>
        <w:gridCol w:w="2866"/>
        <w:gridCol w:w="1847"/>
        <w:gridCol w:w="2874"/>
        <w:gridCol w:w="28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22-174-VI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Ж.Нурлыбаева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74 - в редакции решения Мактааральского районного маслихата Туркестанской области от 29.11.2018 </w:t>
      </w:r>
      <w:r>
        <w:rPr>
          <w:rFonts w:ascii="Times New Roman"/>
          <w:b w:val="false"/>
          <w:i w:val="false"/>
          <w:color w:val="ff0000"/>
          <w:sz w:val="28"/>
        </w:rPr>
        <w:t>№ 42-278-VI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94 931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94 931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94 931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94 931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22-174-VI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Ж.Нурлыбаева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22-174-VI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Ж.Нурлыбаева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101 605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101 605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101 605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101 605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22-174-VI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поступлений в Национальный фонд Республики Казахстан от продажи земельных участков сельскохозяйственного назначения сельского округа Ж.Нурлыбаева на 2018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6"/>
        <w:gridCol w:w="2866"/>
        <w:gridCol w:w="1847"/>
        <w:gridCol w:w="2874"/>
        <w:gridCol w:w="28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22-174-VI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Атакент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78 - в редакции решения Мактааральского районного маслихата Туркестанской области от 29.11.2018 </w:t>
      </w:r>
      <w:r>
        <w:rPr>
          <w:rFonts w:ascii="Times New Roman"/>
          <w:b w:val="false"/>
          <w:i w:val="false"/>
          <w:color w:val="ff0000"/>
          <w:sz w:val="28"/>
        </w:rPr>
        <w:t>№ 42-278-VI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229 686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229 686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241 704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241 704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241 704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241 704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22-174-VI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Атакент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282 801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227 606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227 606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282 801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252 144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252 144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252 144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252 144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22-174-VI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Атакент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296 957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296 957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22-174-VI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Бирлик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81 - в редакции решения Мактааральского районного маслихата Туркестанской области от 29.11.2018 </w:t>
      </w:r>
      <w:r>
        <w:rPr>
          <w:rFonts w:ascii="Times New Roman"/>
          <w:b w:val="false"/>
          <w:i w:val="false"/>
          <w:color w:val="ff0000"/>
          <w:sz w:val="28"/>
        </w:rPr>
        <w:t>№ 42-278-VI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619"/>
        <w:gridCol w:w="649"/>
        <w:gridCol w:w="1269"/>
        <w:gridCol w:w="5455"/>
        <w:gridCol w:w="2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158 695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22-174-VI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Бирлик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147 677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22-174-VI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Бирлик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182 003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182 003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22-174-VI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поступлений в Национальный фонд Республики Казахстан от продажи земельных участков сельскохозяйственного назначения сельского округа Бирлик на 2018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6"/>
        <w:gridCol w:w="2866"/>
        <w:gridCol w:w="1847"/>
        <w:gridCol w:w="2874"/>
        <w:gridCol w:w="28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22-174-VI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85 - в редакции решения Мактааральского районного маслихата Туркестанской области от 29.11.2018 </w:t>
      </w:r>
      <w:r>
        <w:rPr>
          <w:rFonts w:ascii="Times New Roman"/>
          <w:b w:val="false"/>
          <w:i w:val="false"/>
          <w:color w:val="ff0000"/>
          <w:sz w:val="28"/>
        </w:rPr>
        <w:t>№ 42-278-VI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22-174-VI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144 017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144 017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144 017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144 017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22-174-VI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22-174-VI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поступлений в Национальный фонд Республики Казахстан от продажи земельных участков сельскохозяйственного назначения сельского округа Жамбыл на 2018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6"/>
        <w:gridCol w:w="2866"/>
        <w:gridCol w:w="1847"/>
        <w:gridCol w:w="2874"/>
        <w:gridCol w:w="28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22-174-VI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Мактаарал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89 - в редакции решения Мактааральского районного маслихата Туркестанской области от 26.09.2018 </w:t>
      </w:r>
      <w:r>
        <w:rPr>
          <w:rFonts w:ascii="Times New Roman"/>
          <w:b w:val="false"/>
          <w:i w:val="false"/>
          <w:color w:val="ff0000"/>
          <w:sz w:val="28"/>
        </w:rPr>
        <w:t>№ 38-254-VI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230 803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230 803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197 489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197 489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197 489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22-174-VI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Мактаарал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204 963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204 963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204 963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22-174-VI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Мактаарал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232 187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232 187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218 303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22-174-VI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поступлений в Национальный фонд Республики Казахстан от продажи земельных участков сельскохозяйственного назначения сельского округа Мактаарал на 2018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6"/>
        <w:gridCol w:w="2866"/>
        <w:gridCol w:w="1847"/>
        <w:gridCol w:w="2874"/>
        <w:gridCol w:w="28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