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b7ea" w14:textId="454b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25 декабря 2017 года № 23/128. Зарегистрировано Департаментом юстиции Южно-Казахстанской области 8 января 2018 года № 4369.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4305,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Байдибекского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13 009 354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691 602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12 279 508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13 040 145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143 796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31 073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Байдибекского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33/204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поступлений индивидуального подоходного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 района 73,5 процент, в областной бюджет 26,5 прцент.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Байдибекского районного маслихата Туркестанской области от 17.09.2018 </w:t>
      </w:r>
      <w:r>
        <w:rPr>
          <w:rFonts w:ascii="Times New Roman"/>
          <w:b w:val="false"/>
          <w:i w:val="false"/>
          <w:color w:val="000000"/>
          <w:sz w:val="28"/>
        </w:rPr>
        <w:t>№ 30/182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2018 год в сумме 8 507 193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районном бюджете на 2018 год в сумме 5252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Байдибекского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33/204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 и формирование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на 2018 год размеры субвенций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бюджеты города районного значение сельских поселков, сельских округов в общей сумме 703 548 тысяч тенге, в том числе: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14"/>
        <w:gridCol w:w="10286"/>
      </w:tblGrid>
      <w:tr>
        <w:trPr>
          <w:trHeight w:val="30" w:hRule="atLeast"/>
        </w:trPr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Агыбетский сельский округ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57 305 тысяч тенге;</w:t>
            </w:r>
          </w:p>
        </w:tc>
      </w:tr>
      <w:tr>
        <w:trPr>
          <w:trHeight w:val="30" w:hRule="atLeast"/>
        </w:trPr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86 623 тысяч тенге;</w:t>
            </w:r>
          </w:p>
        </w:tc>
      </w:tr>
      <w:tr>
        <w:trPr>
          <w:trHeight w:val="30" w:hRule="atLeast"/>
        </w:trPr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тысяч тенге;</w:t>
            </w:r>
          </w:p>
        </w:tc>
      </w:tr>
      <w:tr>
        <w:trPr>
          <w:trHeight w:val="30" w:hRule="atLeast"/>
        </w:trPr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52 607 тысяч тенге;</w:t>
            </w:r>
          </w:p>
        </w:tc>
      </w:tr>
      <w:tr>
        <w:trPr>
          <w:trHeight w:val="30" w:hRule="atLeast"/>
        </w:trPr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 тысяч тенге;</w:t>
            </w:r>
          </w:p>
        </w:tc>
      </w:tr>
      <w:tr>
        <w:trPr>
          <w:trHeight w:val="30" w:hRule="atLeast"/>
        </w:trPr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Бөгенский сельский округ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 тысяч тенге;</w:t>
            </w:r>
          </w:p>
        </w:tc>
      </w:tr>
      <w:tr>
        <w:trPr>
          <w:trHeight w:val="30" w:hRule="atLeast"/>
        </w:trPr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Борлысайский сельский округ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16 149 тысяч тенге;</w:t>
            </w:r>
          </w:p>
        </w:tc>
      </w:tr>
      <w:tr>
        <w:trPr>
          <w:trHeight w:val="30" w:hRule="atLeast"/>
        </w:trPr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59 257 тысяч тенге;</w:t>
            </w:r>
          </w:p>
        </w:tc>
      </w:tr>
      <w:tr>
        <w:trPr>
          <w:trHeight w:val="30" w:hRule="atLeast"/>
        </w:trPr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41 978 тысяч тенге;</w:t>
            </w:r>
          </w:p>
        </w:tc>
      </w:tr>
      <w:tr>
        <w:trPr>
          <w:trHeight w:val="30" w:hRule="atLeast"/>
        </w:trPr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82 090 тысяч тенге;</w:t>
            </w:r>
          </w:p>
        </w:tc>
      </w:tr>
      <w:tr>
        <w:trPr>
          <w:trHeight w:val="30" w:hRule="atLeast"/>
        </w:trPr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Шаянский сельский округ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206 369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Байдибекского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33/204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3"/>
        <w:gridCol w:w="1145"/>
        <w:gridCol w:w="1145"/>
        <w:gridCol w:w="5676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10054711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10054711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10054711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34"/>
        <w:gridCol w:w="24"/>
        <w:gridCol w:w="5019"/>
        <w:gridCol w:w="29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884849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Байдибекского районного маслихата Южно-Казахстанской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28/168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2018-2020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2018-2020 годы основных субвенций местного самоуправления между аульными округами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28"/>
        <w:gridCol w:w="3216"/>
        <w:gridCol w:w="3216"/>
        <w:gridCol w:w="3216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652862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86749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85685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86254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206369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