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9c888" w14:textId="e99c8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Байдибекского района Южно-Казахстанской области от 24 июля 2017 года № 228. Зарегистрировано Департаментом юстиции Южно-Казахстанской области 4 августа 2017 года № 4177. Утратило силу постановлением акимата Байдибекского района Южно-Казахстанской области от 30 мая 2018 года № 198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Байдибекского района Южно-Казахстанской области от 30.05.2018 № 198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7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Республики Казахстан" и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акимат Байдибекского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Байдибекского района от 11 октября 2016 года № 346 "Об установлении квоты рабочих мест для инвалидов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(зарегистрированный в Реестре государственной регистрации нормативных правовых актов за № 3872, опубликованный в газете "Шаян" 18 ноября 2016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Н. Айтбекова.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Танагузов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квоты рабочих мест для трудоустройства инвалидов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3"/>
        <w:gridCol w:w="5545"/>
        <w:gridCol w:w="2355"/>
        <w:gridCol w:w="2667"/>
      </w:tblGrid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предприятия, организации, учреждения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(%)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"Общая средняя школа имени К. Отемисулы" отдела образования района Байдибек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"Общая средняя школа Кенсай" отдела образования района Байдибек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"Общая средняя школа Майбулак" отдела образования района Байдибек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"Общая средняя школа Боген" отдела образования района Байдибек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"Общая средняя школа имени К. Байменова" отдела образования района Байдибек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"Общая средняя школа имени Г. Муратбаева" отдела образования района Байдибек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"Общая средняя школа имени Абая" отдела образования района Байдибек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"Общая средняя школа имени С. Ерубаева" отдела образования района Байдибек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"Шаянская многопрофильный общая средняя школа-лицей" отдела образования района Байдибек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ветеринарии района Байдибек" акимат района Байдибек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"Центральная больница района Байдибек" управления здравоохранения Южно-Казахстанской области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"Байдибекская районная поликлиника" акимат Южно-Казахстанской области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