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58d0" w14:textId="6c05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Байдибекскому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9 февраля 2017 года № 12/70. Зарегистрировано Департаментом юстиции Южно-Казахстанской области 24 февраля 2017 года № 3984. Утратило силу решением Байдибекского районного маслихата Туркестанской области от 28 октября 2020 года № 57/341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Туркестанской области от 28.10.2020 № 57/341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Байдибекскому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утилизацию, переработку и захоронение твердых бытовых отходов по Байдибекскому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Ашрафи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12/70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накопления коммунальных отходов по Байбибекскому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3750"/>
        <w:gridCol w:w="3146"/>
        <w:gridCol w:w="3743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нормы, м3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0,3992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торговой площади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0,9091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ключей)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12/70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Байдибекскому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484"/>
        <w:gridCol w:w="2269"/>
        <w:gridCol w:w="38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твердых бытовых отходов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твердых бытовых отходов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утилизацию, переработку твердых бытовых отходов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