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4582" w14:textId="3504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14 апреля 2017 года № 88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7 декабря 2017 года № 349. Зарегистрировано Департаментом юстиции Южно-Казахстанской области 8 декабря 2017 года № 4296. Утратило силу постановлением акимата Южно-Казахстанской области от 14 мая 2018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14.05.2018 № 133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14 июля 2017 года № 295 "О внесении изменения в приказ Заместителя Премьер-Министра Республики Казахстан-Министра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зарегистрированным в Реестре государственной регистрации нормативных правовых актов за № 15360,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апреля 2017 года № 88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4056, опубликовано 24 апреля 2017 года в газете "Южный Казахстан" и 28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развитие племенного животноводства, повышение продуктивности и качества продукции животноводства"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Сатыбалды Д.А.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017"/>
        <w:gridCol w:w="333"/>
        <w:gridCol w:w="1872"/>
        <w:gridCol w:w="1872"/>
        <w:gridCol w:w="2512"/>
        <w:gridCol w:w="140"/>
        <w:gridCol w:w="140"/>
        <w:gridCol w:w="142"/>
        <w:gridCol w:w="142"/>
        <w:gridCol w:w="142"/>
        <w:gridCol w:w="143"/>
      </w:tblGrid>
      <w:tr>
        <w:trPr/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 субсидий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2 500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2 000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1 000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500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100 821,2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сельскохозйяственных животных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4306 728,6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