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a7ed" w14:textId="4e2a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24 сентября 2010 года № 33/339-IV "О ставках платы за эмиссии в окружающую среду по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27 июня 2017 года № 13/152-VI. Зарегистрировано Департаментом юстиции Южно-Казахстанской области 18 июля 2017 года № 4156. Утратило силу решением Южно-Казахстанского областного маслихата от 21 июня 2018 года № 25/288-VI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Южно-Казахстанского областного маслихата от 21.06.2018 № 25/288-VI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сентября 2010 года № 33/339-IV "О ставках платы за эмиссии в окружающую среду по Южно-Казахстанской области" (зарегистрировано в реестре государственной регистрации нормативных правовых актов за № 2039, опубликованное 3 ноября 2010 года в газете "Южный Казахстан"):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платы за эмиссии в окружающую среду по Южно-Казахстанской области согласно приложению, за исключением ставок платы субъектам, заключившим соглашение в области энергосбережения и повышения энергоэффективности, по объектам исключительно в рамках такого соглашения.";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решения, а также в заголовок,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столбцы 3 и 4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столбец 3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столбец 3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; в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внесены изменения на государственном языке, на русском языке не меняется;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5516"/>
        <w:gridCol w:w="2192"/>
        <w:gridCol w:w="1781"/>
      </w:tblGrid>
      <w:tr>
        <w:trPr>
          <w:trHeight w:val="30" w:hRule="atLeast"/>
        </w:trPr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(Гбк)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не учитываются установленные уровни опасности: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4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"строкой 1.3.3. пункта 4, - 0,05;".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Абдихалык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