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8e17" w14:textId="9238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Кудряшовского сельского округа Курмангазинского района Атырауской области от 16 мая 2017 года № 21. Зарегистрировано Департаментом юстиции Атырауской области 31 мая 2017 года № 3868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заключения ономастической комиссии Атырауской области от 7 февраля 2017 года, аким Кудряшовского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наименование улицам в селах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 Кудряшов, Жаңа ауыл, Арна Кудряшовского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Кудряшовского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2017 года № 21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Список наименовании улиц в селе Кудряшов: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1 - имя "Филипп Мазуров";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2 - имя "Абай";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3 - наименование "Бейбітшілік";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4 - наименование "Айбын";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Список наименовании улиц в селе Жаңа ауыл: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улице № 1- имя "Сатыбай Намазалиев";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улице № 2- наименование "Тұнғыш";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Список наименовании улиц в селе Арна: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улице № 1 - наименование "Тәуелсіздік";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улице № 2 - наименование "Қиғаш";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3 - имя "Абылай хан";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