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5dcd" w14:textId="0455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24 апреля 2017 года № 176. Зарегистрировано Департаментом юстиции Атырауской области 11 мая 2017 года № 3851.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Курмангазинского района,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00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акимата от 23 ноября 2015 года № 522 "Об утверждении схем и Правил перевозки в общеобразовательные школы детей, проживающих в отдаленных населенных пунктах Курмангазинского района" (зарегистрированное в реестре государственной регистрации нормативных правовых актов под № 3397, опубликованное 7 января 2016 года в газете "Серпер").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Бектемирова Ж.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акимата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апреля 2017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акимата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апреля 2017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С.Н.Имашева"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44450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апреля 2017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акимата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апреля 2017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А.Сарсенбаева"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7879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Ю.А.Гагарина"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0038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М.Ауезова"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3942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Кадыра Мырза Али"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44450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"Енбекшинская общая средняя школа"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48514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И.Алтынсарина"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42799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Габита Мусрепова"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Курмангазинского района Атырауской области от 23.11.2023 № </w:t>
      </w:r>
      <w:r>
        <w:rPr>
          <w:rFonts w:ascii="Times New Roman"/>
          <w:b w:val="false"/>
          <w:i w:val="false"/>
          <w:color w:val="ff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022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С.Муканова"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47244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Н.С.Манаева"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40894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Д.Нурпеисовой"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45974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"Аккольская общая средняя школа"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44831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8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"Кигачская общая средняя школа"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13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40894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9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Фаризы Онгарсыновой"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Курмангазинского района Атырауской области от 23.11.2023 № </w:t>
      </w:r>
      <w:r>
        <w:rPr>
          <w:rFonts w:ascii="Times New Roman"/>
          <w:b w:val="false"/>
          <w:i w:val="false"/>
          <w:color w:val="ff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3660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3746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9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Панфилова"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51562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10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Курмангазинского района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16 в соответствии с постановлением акимата Курмангазинского района Атырауской области от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Курмангазинского района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11550).</w:t>
      </w:r>
    </w:p>
    <w:bookmarkEnd w:id="61"/>
    <w:bookmarkStart w:name="z1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оборудованы:</w:t>
      </w:r>
    </w:p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66"/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69"/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70"/>
    <w:bookmarkStart w:name="z12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автобусом в светлое время суток осуществляется с включенным ближним светом фар.</w:t>
      </w:r>
    </w:p>
    <w:bookmarkEnd w:id="72"/>
    <w:bookmarkStart w:name="z1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73"/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74"/>
    <w:bookmarkStart w:name="z1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75"/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 - зимний период времени площадки должны очищаться от снега, льда, грязи.</w:t>
      </w:r>
    </w:p>
    <w:bookmarkEnd w:id="76"/>
    <w:bookmarkStart w:name="z1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77"/>
    <w:bookmarkStart w:name="z1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Водителю автобуса при перевозке детей не позволяется: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79"/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84"/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91"/>
    <w:bookmarkStart w:name="z14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Отношения не урегулированные настоящими Правилами перевозки в общеобразовательные школы детей, проживающих в отдаленных населенных пунктах регулируются в соответствии с действующим законодательством.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коммунального государственного учреждения "Общая средняя школа имени Б. Бегалиева"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17 в соответствии с постановлением акимата Курмангазинского района Атырауской области от 13.08.2025 № </w:t>
      </w:r>
      <w:r>
        <w:rPr>
          <w:rFonts w:ascii="Times New Roman"/>
          <w:b w:val="false"/>
          <w:i w:val="false"/>
          <w:color w:val="ff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