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21ca" w14:textId="a7e2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Индерского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10 февраля 2017 года № 82-VI. Зарегистрировано Департаментом юстиции Атырауской области 17 марта 2017 года № 3803. Утратило силу решением Индерского районного маслихата Атырауской области от 19 марта 2018 года № 187-VI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19.03.2018 № </w:t>
      </w:r>
      <w:r>
        <w:rPr>
          <w:rFonts w:ascii="Times New Roman"/>
          <w:b w:val="false"/>
          <w:i w:val="false"/>
          <w:color w:val="ff0000"/>
          <w:sz w:val="28"/>
        </w:rPr>
        <w:t>187-VI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14637) районный маслихат на очередной IХ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Индерского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государственное учреждение "Аппарат Индерского районного маслихата" (Г. Кабиева).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IХ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Альмурзиев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районного маслихата от 10 февраля 2017 года № 82-VI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Индерского районного маслихата"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Индерского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внесено изменение на казахском языке, текст на русском языке не меняется решением Индерского районного маслихата Атырауской области от 24.05.2017 № </w:t>
      </w:r>
      <w:r>
        <w:rPr>
          <w:rFonts w:ascii="Times New Roman"/>
          <w:b w:val="false"/>
          <w:i w:val="false"/>
          <w:color w:val="000000"/>
          <w:sz w:val="28"/>
        </w:rPr>
        <w:t>112-VI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внесено изменение на казахском языке, текст на русском языке не меняется решением Индерского районного маслихата Атырауской области от 24.05.2017 № </w:t>
      </w:r>
      <w:r>
        <w:rPr>
          <w:rFonts w:ascii="Times New Roman"/>
          <w:b w:val="false"/>
          <w:i w:val="false"/>
          <w:color w:val="000000"/>
          <w:sz w:val="28"/>
        </w:rPr>
        <w:t>112-VI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19 внесено изменение на казахском языке, текст на русском языке не меняется решением Индерского районного маслихата Атырауской области от 24.05.2017 № </w:t>
      </w:r>
      <w:r>
        <w:rPr>
          <w:rFonts w:ascii="Times New Roman"/>
          <w:b w:val="false"/>
          <w:i w:val="false"/>
          <w:color w:val="000000"/>
          <w:sz w:val="28"/>
        </w:rPr>
        <w:t>112-VI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26 внесено изменение на казахском языке, текст на русском языке не меняется решением Индерского районного маслихата Атырауской области от 24.05.2017 № </w:t>
      </w:r>
      <w:r>
        <w:rPr>
          <w:rFonts w:ascii="Times New Roman"/>
          <w:b w:val="false"/>
          <w:i w:val="false"/>
          <w:color w:val="000000"/>
          <w:sz w:val="28"/>
        </w:rPr>
        <w:t>112-VI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2"/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30 внесено изменение на казахском языке, текст на русском языке не меняется решением Индерского районного маслихата Атырауской области от 24.05.2017 № </w:t>
      </w:r>
      <w:r>
        <w:rPr>
          <w:rFonts w:ascii="Times New Roman"/>
          <w:b w:val="false"/>
          <w:i w:val="false"/>
          <w:color w:val="000000"/>
          <w:sz w:val="28"/>
        </w:rPr>
        <w:t>112-VI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      где: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</w:t>
      </w:r>
      <w:r>
        <w:rPr>
          <w:rFonts w:ascii="Times New Roman"/>
          <w:b w:val="false"/>
          <w:i w:val="false"/>
          <w:color w:val="000000"/>
          <w:sz w:val="28"/>
        </w:rPr>
        <w:t>27 настоящей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изменением, внесенным решением Индерского районного маслихата Атырауской области от 24.05.2017 № </w:t>
      </w:r>
      <w:r>
        <w:rPr>
          <w:rFonts w:ascii="Times New Roman"/>
          <w:b w:val="false"/>
          <w:i w:val="false"/>
          <w:color w:val="000000"/>
          <w:sz w:val="28"/>
        </w:rPr>
        <w:t>112-VI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33 внесены изменения на казахском языке, текст на русском языке не меняется решением Индерского районного маслихата Атырауской области от 24.05.2017 № </w:t>
      </w:r>
      <w:r>
        <w:rPr>
          <w:rFonts w:ascii="Times New Roman"/>
          <w:b w:val="false"/>
          <w:i w:val="false"/>
          <w:color w:val="000000"/>
          <w:sz w:val="28"/>
        </w:rPr>
        <w:t>112-VI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35 внесены изменения на казахском языке, текст на русском языке не меняется решением Индерского районного маслихата Атырауской области от 24.05.2017 № </w:t>
      </w:r>
      <w:r>
        <w:rPr>
          <w:rFonts w:ascii="Times New Roman"/>
          <w:b w:val="false"/>
          <w:i w:val="false"/>
          <w:color w:val="000000"/>
          <w:sz w:val="28"/>
        </w:rPr>
        <w:t>112-VI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83"/>
    <w:bookmarkStart w:name="z10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88"/>
    <w:bookmarkStart w:name="z10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Индерского районного маслихата"</w:t>
            </w:r>
          </w:p>
        </w:tc>
      </w:tr>
    </w:tbl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7"/>
    <w:bookmarkStart w:name="z11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0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(фамилия, инициалы)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дата ____________________________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_________________________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 Индерского районного маслихата"</w:t>
            </w:r>
          </w:p>
        </w:tc>
      </w:tr>
    </w:tbl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9"/>
    <w:bookmarkStart w:name="z13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________________________________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(фамилия, инициалы)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дата ____________________________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_________________________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"Аппарат Индерского районного маслихата"</w:t>
            </w:r>
          </w:p>
        </w:tc>
      </w:tr>
    </w:tbl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8"/>
    <w:bookmarkStart w:name="z16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________________________________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(фамилия, инициалы)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дата ____________________________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_________________________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Индерского районного маслихата"</w:t>
            </w:r>
          </w:p>
        </w:tc>
      </w:tr>
    </w:tbl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изложено в новой редакции на казахском языке, текст на русском языке не меняется решением Индерского районного маслихата Атырауской области от 24.05.2017 № </w:t>
      </w:r>
      <w:r>
        <w:rPr>
          <w:rFonts w:ascii="Times New Roman"/>
          <w:b w:val="false"/>
          <w:i w:val="false"/>
          <w:color w:val="ff0000"/>
          <w:sz w:val="28"/>
        </w:rPr>
        <w:t>112-VI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государственного органа)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7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