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8111" w14:textId="31e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декабря 2017 года № 15-1. Зарегистрировано Департаментом юстиции Атырауской области 5 января 2018 года № 4031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2018-2020 годы,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27 831 030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- 25 627 761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188 114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1 976 771 тысяч тенге;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28 211 760 тысяч тенге;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3 608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- 256 895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- 256 895 тысяч тенге: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127 443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380 730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18.09.2018 № </w:t>
      </w:r>
      <w:r>
        <w:rPr>
          <w:rFonts w:ascii="Times New Roman"/>
          <w:b w:val="false"/>
          <w:i w:val="false"/>
          <w:color w:val="000000"/>
          <w:sz w:val="28"/>
        </w:rPr>
        <w:t>25-3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25.12.2018 № </w:t>
      </w:r>
      <w:r>
        <w:rPr>
          <w:rFonts w:ascii="Times New Roman"/>
          <w:b w:val="false"/>
          <w:i w:val="false"/>
          <w:color w:val="000000"/>
          <w:sz w:val="28"/>
        </w:rPr>
        <w:t>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норматив общей суммы поступлений общегосударственных налогов в бюджет района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- 100%;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Жылыойского районного маслихата Атырауской области от 18.09.2018 № </w:t>
      </w:r>
      <w:r>
        <w:rPr>
          <w:rFonts w:ascii="Times New Roman"/>
          <w:b w:val="false"/>
          <w:i w:val="false"/>
          <w:color w:val="000000"/>
          <w:sz w:val="28"/>
        </w:rPr>
        <w:t>25-3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2018 год объемы бюджетных изъятий из районного бюджета в областной бюджет в сумме – 18 849 604 тысяч тенге.</w:t>
      </w:r>
    </w:p>
    <w:bookmarkEnd w:id="9"/>
    <w:bookmarkStart w:name="z10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объемы субвенций, передаваемых из районного бюджета в бюджеты города, поселка, сельских округов в сумме 1 109 690 тысяч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Кульсары – 723 370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Жана-Каратон – 184 163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Жемского сельского округа – 60 474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Косчагильского сельского округа – 77 032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Кара-Арнинского сельского округа – 64 651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текущие трансферты из районного бюджета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9 268 тысяч тенге - на текущее содержание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141 061 тысяч тенге - на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62 450 тысяч тенге - на проведение работ по подготовке к зимнему периоду;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29 386 тысяч тенге –на государственные услуги общего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бюджетах города, поселка, сельских округов предусмотрены целевые трансферты на развития из районного бюджета в сумме 27 001 тысяч тенге – на реализацию мер по содействию экономическому развитию регионов в рамках Программы развития регионов до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2018 год предусмотрены бюджетные кредиты в сумме 3 608 тысяч тенге местным исполнительным органам на реализацию мер социальной поддержки специалистов.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2018 год специалистам в области социального обеспечения, образования и культуры, являющимся 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2018 год специалистам в области здравоохранения, образования, социального обеспечения, культуры и спорта, прибывшим для работы и проживания в сельские населенные пункты предусмотрено единовременное подъемное пособие в размере семидесятикратного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2018 год специалистам в области социального обеспечения, образования, культуры, спорта и ветеринарии проживающим и работающим в сельских населенных пунктах, предусмотрена единовременная социальная помощь в размере 5000 (пять тысяч) тенге на приобретение топлива.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на 2018 в сумме 26 542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Жылыойского районного маслихата Атырауской области от 18.09.2018 № </w:t>
      </w:r>
      <w:r>
        <w:rPr>
          <w:rFonts w:ascii="Times New Roman"/>
          <w:b w:val="false"/>
          <w:i w:val="false"/>
          <w:color w:val="000000"/>
          <w:sz w:val="28"/>
        </w:rPr>
        <w:t>25-3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2018 год предусмотрены целевые текущие трансферты из республиканского бюджета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7 729 тысяч тенге - на доплату учителям, прошедшим стажировку по языковым курсам;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3 240 тысяч тенге -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43 013 тысяч тенге –на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7 224 тысяч тенге – на внедрение консультантов по социальной работе и ассистентов в центрах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27 304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21 332 тысяч тенге - на реализацию Плана мероприятий по обеспечению прав и улучшению качества жизни инвалидов в Республике Казахстан на 2012-2018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Жылыойского районного маслихата Атырауской области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25.12.2018 № </w:t>
      </w:r>
      <w:r>
        <w:rPr>
          <w:rFonts w:ascii="Times New Roman"/>
          <w:b w:val="false"/>
          <w:i w:val="false"/>
          <w:color w:val="000000"/>
          <w:sz w:val="28"/>
        </w:rPr>
        <w:t>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2018 год предусмотрены целевые текущие трансферты из областного бюджета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36 004 тысяч тенге -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168 561 тысяч тенге – на приобретение и доставку учебников, учебно-методических комплексов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82 310 тысяч тенге – на материально-техническое оснащение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7 000 тысяч тенге – на оформление документов и текущее содержание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183 134 тысяч тенге - на текущее содержания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167 271 тысяч тенге - на капитальный ремонт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71 660 тысяч тенге - на материально-техническое оснащение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76 135 тысяч тенге - на текущее содержание и материально-техническое оснащение организаций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294 744 тысяч тенге - на приобретение спецтехники и оборудования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152 090 тысяч тенге - на проведение работ по подготовке к зимнему периоду;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26 236 тысяч тенге - на текущее содержание и укрепление материально-технической базы организаций ветеринарии;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№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18.09.2018 № </w:t>
      </w:r>
      <w:r>
        <w:rPr>
          <w:rFonts w:ascii="Times New Roman"/>
          <w:b w:val="false"/>
          <w:i w:val="false"/>
          <w:color w:val="000000"/>
          <w:sz w:val="28"/>
        </w:rPr>
        <w:t>25-3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2018 год предусмотрены целевые трансферты развития из областного бюджета в сумме 76 793 тысяч тенге - на строительство и реконструкцию объектов образования.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244 829 тысяч тенге - на строительство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50 000 тысяч тенге - на строительство объектов транспортной инфраструктуры и на реконструкцию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13 710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Жылыойского районного маслихата Атырауской области от 27.03.2018 №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04.12.2018 №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Установить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декабря 2017 года № 15-1 "О районном бюджете на 2018-2020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25.12.2018 № </w:t>
      </w:r>
      <w:r>
        <w:rPr>
          <w:rFonts w:ascii="Times New Roman"/>
          <w:b w:val="false"/>
          <w:i w:val="false"/>
          <w:color w:val="ff0000"/>
          <w:sz w:val="28"/>
        </w:rPr>
        <w:t>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27 831 030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25 627 761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подросткови оказаниепсихолого-медико-педагогической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развития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3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2018-2020 годы"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26 525 902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24122817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26525902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2018-2020 годы"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26 522 661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26415463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24119576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24009991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361"/>
        <w:gridCol w:w="1361"/>
        <w:gridCol w:w="5427"/>
        <w:gridCol w:w="31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26522661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 медико-педагогической консультативной помощи населению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и ветеринарного контроля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21449037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20432734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на 2018-2020 годы"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