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439d" w14:textId="fca4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Кайыршахтинского сельского округа от 16 января 2017 года № 23 "Об установлении ограничительных мероприятий на территории Кайыршахтинского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Кайыршактинского сельского округа города Атырау Атырауской области от 27 апреля 2017 года № 268. Зарегистрировано Департаментом юстиции Атырауской области 11 мая 2017 года № 3850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по представлению Главного государственного ветеринарно-санитарного инспектора города Атырау Атырауской области от 18 марта 2017 года № 01-6/93 аким Кайыршахтинского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Кайыршахтинского сельского округа города Атырау от 16 января 2017 года № 23 "Об установлении ограничительных мероприятий на территории Кайыршахтинского сельского округа" (зарегистрированное в реестре государственной регистрации нормативных правовых актов за № 3779, опубликован в эталонном контрольном банке нормативных правовых актов Республики Казахстан 17 февраля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заместителя акима Кайыршахтинского сельского округа – Жайбосынова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