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090a" w14:textId="48b0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2017 года № 231. Зарегистрировано Департаментом юстиции Атырауской области 6 октября 2017 года № 3954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августа 2017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231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286"/>
        <w:gridCol w:w="2584"/>
        <w:gridCol w:w="1406"/>
        <w:gridCol w:w="1406"/>
        <w:gridCol w:w="1407"/>
        <w:gridCol w:w="2391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