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a658" w14:textId="a0ba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Сергеевки района Шал акына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25 декабря 2017 года № 20/9. Зарегистрировано Департаментом юстиции Северо-Казахстанской области 9 января 2018 года № 4479.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Сергеевки района Шал акына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50 710 тысяч тенге, в том числе по: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50 710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50 710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тыс.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 тысяч тенге: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города Сергеевки на 2018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не облагаемым у источника выплаты, физических лиц, зарегистрированных на территории города Сергеевки;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 на имущество физических лиц, имущество которых находится на территории города Сергеевки;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лиц, земельный участок которых находится в городе Сергеевке;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и юридических лиц, зарегистрированных в городе Сергеевке.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Обеспечить в 2018 году выплату заработной платы работникам бюджетной сферы в полном объеме.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города Сергеевки на 2018 год предусмотрены объемы бюджетных изъятия, передаваемые из бюджета города Сергеевки в районный бюджет в сумме 23 471 тысяч тенге.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2018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 от 25 декабря 2017 года №20/9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Сергеевки района Шал акына на 2018 год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 от 25 декабря 2017 года №20/9</w:t>
            </w:r>
          </w:p>
        </w:tc>
      </w:tr>
    </w:tbl>
    <w:bookmarkStart w:name="z8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Сергеевки района Шал акына на 2019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1"/>
        <w:gridCol w:w="2020"/>
        <w:gridCol w:w="1302"/>
        <w:gridCol w:w="578"/>
        <w:gridCol w:w="2550"/>
        <w:gridCol w:w="4549"/>
      </w:tblGrid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51 109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51 109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22 671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22 671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28 438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19 658</w:t>
            </w:r>
          </w:p>
        </w:tc>
      </w:tr>
    </w:tbl>
    <w:bookmarkStart w:name="z9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743"/>
        <w:gridCol w:w="1743"/>
        <w:gridCol w:w="367"/>
        <w:gridCol w:w="3587"/>
        <w:gridCol w:w="3577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51 109,0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1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 бюджета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2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3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6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7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8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9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 от 25 декабря 2017 года №20/9</w:t>
            </w:r>
          </w:p>
        </w:tc>
      </w:tr>
    </w:tbl>
    <w:bookmarkStart w:name="z12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Сергеевки района Шал акына на 2020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1"/>
        <w:gridCol w:w="2020"/>
        <w:gridCol w:w="1302"/>
        <w:gridCol w:w="578"/>
        <w:gridCol w:w="2550"/>
        <w:gridCol w:w="4549"/>
      </w:tblGrid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3"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51 109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51 109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22 671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22 671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28 438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19 658</w:t>
            </w:r>
          </w:p>
        </w:tc>
      </w:tr>
    </w:tbl>
    <w:bookmarkStart w:name="z13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743"/>
        <w:gridCol w:w="1743"/>
        <w:gridCol w:w="367"/>
        <w:gridCol w:w="3587"/>
        <w:gridCol w:w="3577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3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51 109,0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8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2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5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0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 бюджета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6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7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0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1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2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3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