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6c97" w14:textId="e246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Келлеровского сельского округа Тайыншинского района Северо-Казахстанской области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26 декабря 2017 года № 131. Зарегистрировано Департаментом юстиции Северо-Казахстанской области 17 января 2018 года № 4525.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Келлеровского сельского округа Тайыншинского района Северо-Казахстанской области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- 25921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- 6084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- 292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- 19545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- 25921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Келлеровского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Келлеровского сельского округа;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Келлеровского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селах Келлеровского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селах Келлеровского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Келлеровского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Келлеровского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селах Келлеровского сельского округа.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Келлеровского сельского округа формируются за счет следующих неналоговых поступлений: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Келлеровского сельского округа (коммунальной собственности местного самоуправления).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государственным служащим, работникам государственных учреждений, не являющихся государственными служащими и работникам казенных предприятий в полном объеме.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Келлеровского сельского округа на 2018год предусмотрен объем субвенций, передаваемых из районного бюджета в сумме 19545 тысяч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Д.Трофимов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26 декабря 2017 года № 131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2018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остатков средств с контрольного счета наличности местного самоуправления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селах, поселках, сельских округах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26 декабря 2017 года № 131</w:t>
            </w:r>
          </w:p>
        </w:tc>
      </w:tr>
    </w:tbl>
    <w:bookmarkStart w:name="z9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</w:tbl>
    <w:bookmarkStart w:name="z1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26 декабря 2017 года № 131</w:t>
            </w:r>
          </w:p>
        </w:tc>
      </w:tr>
    </w:tbl>
    <w:bookmarkStart w:name="z14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2020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</w:tbl>
    <w:bookmarkStart w:name="z15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