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37ac" w14:textId="e843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помещения для встреч с выборщиками кандидатов в депутаты Сената Парламента Республики Казахстан на территории Тайыншинского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26 мая 2017 года № 182. Зарегистрировано Департаментом юстиции Северо-Казахстанской области 1 июня 2017 года № 4199. Утратило силу постановлением акимата Тайыншинского района Северо-Казахстанской области от 14 июля 2021 года № 268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Тайыншинского района Северо-Казахстанской области от 14.07.2021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Тайыншинской районной избирательной комиссией Северо-Казахстанской области Республики Казахстан места для размещения агитационных печатных материалов для всех кандидатов в депутаты Сената Парламента Республики Казахстан на территории Тайыншинского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помещения для проведения встреч с выборщиками всем кандидатам в депутаты Сената Парламента Республики Казахстан на территории Тайыншинского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Тайыншинского района Северо-Казахстанской области от 26 мая 2017 года № 182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Сената Парламента Республики Казахстан на территории Тайыншинского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677"/>
        <w:gridCol w:w="10488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центральной площади, информационный стенд у здания государственного коммунального казенного предприятия "Районный дом культуры" коммунального государственного учреждения "Отдел культуры и развития языков акимата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  <w:bookmarkEnd w:id="7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центра досуга товарищества с ограниченной ответственностью "Астык-STEM" (по согласованию)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"Калиновская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"Константиновская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 сельский округ</w:t>
            </w:r>
          </w:p>
          <w:bookmarkEnd w:id="11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конторы товарищества с ограниченной ответственностью "Племзавод Алабота" (по согласованию)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конторы товарищества с ограниченной ответственностью "ХПП Золоторунное"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 сельский округ</w:t>
            </w:r>
          </w:p>
          <w:bookmarkEnd w:id="14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"Амандыкская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Ильичевка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коммунального государственного учреждения "Ильичевская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7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Аймак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"Аймакская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Жанадаур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жилого дома Муканова Каиргельды Баймановича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 сельский округ</w:t>
            </w:r>
          </w:p>
          <w:bookmarkEnd w:id="19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конторы акционерного общества "Большой Изюм" (по согласованию)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1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Ново-Приречное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"Новоприреченская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</w:t>
            </w:r>
          </w:p>
          <w:bookmarkEnd w:id="22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3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"Донецкая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4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амбулаторного пункта коммунального государственного предприятия на праве хозяйственного ведения "Тайыншинская центральная районная больница" акимата Северо-Казахстанской области Управления здравоохранения Северо-Казахстанской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5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Подольское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"Подольская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6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Краснокиевка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"Краснокиевская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7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"Озерная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 сельский округ</w:t>
            </w:r>
          </w:p>
          <w:bookmarkEnd w:id="28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9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конторы товарищества с ограниченной ответственностью "Жаркуль" (по согласованию)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0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Обуховка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"Обуховская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1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Ивангород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"Рассвет" (по согласованию)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2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Любимовка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"Любимовская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</w:t>
            </w:r>
          </w:p>
          <w:bookmarkEnd w:id="33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4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Дома культуры товарищества с ограниченной ответственностью "Тайынша-Астык" (по согласованию)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5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Новогречановка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конторы товарищества с ограниченной ответственностью "Новый труд" (по согласованию)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  <w:bookmarkEnd w:id="36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7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Дома культуры коммунального государственного учреждения "Аппарат акима Келлеровского сельского округа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8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"Кременчугская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9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сельского клуба коммунального государственного учреждения "Аппарат акима Келлеровского сельского округа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  <w:bookmarkEnd w:id="40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1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сельского клуба коммунального государственного учреждения "Аппарат акима Кировского сельского округа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2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Агроном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"Агрономовская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3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"Ильичевская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 сельский округ</w:t>
            </w:r>
          </w:p>
          <w:bookmarkEnd w:id="44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5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конторы товарищества с ограниченной ответственностью "Краснополянское" (по согласованию)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6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Доброжановка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сельского клуба товарищества с ограниченной ответственностью "Краснополянское" (по согласованию)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7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конторы товарищества с ограниченной ответственностью "Озерки" (по согласованию)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8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конторы производственного кооператива "Степной" (по согласованию)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9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Краснодольск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"Краснодольская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0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медицинского пункта коммунального государственного предприятия на праве хозяйственного ведения "Тайыншинская центральная районная больница" акимата Северо-Казахстанской области Управления здравоохранения Северо-Казахстанской области (по согласованию)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1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"Виктория"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  <w:bookmarkEnd w:id="52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3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"Летовочная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4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"Подлесная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5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"Горьковская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6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Краснокаменка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"Краснокаменская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7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"Талапская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8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"Мадениетская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 сельский округ</w:t>
            </w:r>
          </w:p>
          <w:bookmarkEnd w:id="59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60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конторы товарищества с ограниченной ответственностью "Алиби-Астык" (по согласованию) 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1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2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"Зареченская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3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бывшей школы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  <w:bookmarkEnd w:id="64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5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"Береке" (по согласованию)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6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Макашевка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конторы товарищества с ограниченной ответственностью "Асар" (по согласованию)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7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бывшей школы коммунального государственного учреждения "Отдел образования акимата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 сельский округ</w:t>
            </w:r>
          </w:p>
          <w:bookmarkEnd w:id="68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9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конторы товарищества с ограниченной ответственностью "Каратомар" (по согласованию)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70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Кантемировец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"Кантемировская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71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Котовское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индивидуального предпринимателя "Хлопко"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 сельский округ</w:t>
            </w:r>
          </w:p>
          <w:bookmarkEnd w:id="72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73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Тихоокеанское 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Дома культуры товарищества с ограниченной ответственностью "Агрофирма Эксимнан" (по согласованию)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74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"Севастопольская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75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жилого дома Нургалиева Рашида Сапаргалиевича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  <w:bookmarkEnd w:id="76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77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"Чермошнянская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78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Бахмут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"Бахмутская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9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Многоцветное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"Многоцветенская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80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Ново-Ивановка</w:t>
            </w:r>
            <w:r>
              <w:br/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"Новоивановская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81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"Леонидовская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82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медицинского пункта коммунального государственного предприятия на праве хозяйственного ведения "Тайыншинская центральная районная больница" акимата Северо-Казахстанской области Управления здравоохранения Северо-Казахстанской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  <w:bookmarkEnd w:id="83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84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"Чкаловская средняя школа № 1" акимата Тайыншинского района Северо-Казахстанской области Министерства образования и науки Республики Казахстан, информационный стенд у здания коммунального государственного учреждения "Чкаловская средняя школа № 2"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85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"Петровская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86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Новоберезовка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конторы товарищества с ограниченной ответственностью "Тулпар Тайынша"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Яснополянский сельский округ </w:t>
            </w:r>
          </w:p>
          <w:bookmarkEnd w:id="87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88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Дома культуры товарищества с ограниченной ответственностью "Тайынша-Астык" (по согласованию)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89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конторы товарищества с ограниченной ответственностью "Вишневское" (по согласованию)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90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Новодворовка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коммунального государственного учреждения "Новодворовская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91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Дашка-Николаевка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конторы товарищества с ограниченной ответственностью "Дашка-Николаевка"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Тайыншинского района Северо-Казахстанской области от 26 мая 2017 года № 182</w:t>
            </w:r>
          </w:p>
        </w:tc>
      </w:tr>
    </w:tbl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выборщиками всеми кандидатами в депутаты Сената Парламента Республики Казахстан на территории Тайыншинского района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1069"/>
        <w:gridCol w:w="9274"/>
      </w:tblGrid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93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проведения встреч 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4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"Районный дом культуры" коммунального государственного учреждения "Отдел культуры и развития языков акимата Тайыншинского района Северо-Казахстанской области"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5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"Карагашская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6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"Племзавод Алабота" (по согласованию)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7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"Амандыкская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8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"Большеизюмовская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9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"Донецкая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0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</w:t>
            </w:r>
            <w:r>
              <w:br/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 досуга "Жастар" товарищества с ограниченной ответственностью "Жаркуль" (по согласованию)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1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товарищества с ограниченной ответственностью "Тайынша-Астык" (по согласованию)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2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"Келлеровская средняя школа имени Героя Советского Союза И.М. Бережного"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3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коммунального государственного учреждения "Аппарат акима Кировского сельского округа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4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Краснодольск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"Краснодольская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5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"Летовочная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06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"Алиби-Астык" (по согласованию)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07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"Рощинский МЭЗ" (по согласованию)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08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"Тендыкская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09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Тихоокеанское 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"Тихоокеанская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10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"Чермошнянская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11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"Чкаловская средняя школа №1"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12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товарищества с ограниченной ответственностью "Тайынша-Астык"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