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3585" w14:textId="b7f3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выдачи служебного удостоверения исполнительных органов Тайыншинского района, содержащихся за счет средств районного бюджета,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24 января 2017 года № 15. Зарегистрировано Департаментом юстиции Северо-Казахстанской области 23 февраля 2017 года № 4062. Утратило силу постановлением акимата Тайыншинского района Северо-Казахстанской области от 28 мая 2020 года №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Тайыншинского района Северо-Казахстанской области от 28.05.2020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Порядок выдачи служебного удостоверения исполнительных органов Тайыншинского района, содержащихся за счет средств районного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служебного удостоверения исполнительных органов Тайыншинского района, содержащихся за счет средств районного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коммунальное государственное учреждение "Аппарат акима Тайыншинского района Северо-Казахстанской области".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Тайыншинского района от 24 января 2017 года № 15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выдачи служебного удостоверения исполнительных органов Тайыншинского района, содержащихся за счет средств районного бюджета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выдачи служебного удостоверения исполнительных органов Тайыншинского района, содержащихся за счет средств районного бюджета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и определяет порядок выдачи служебного удостоверения государственным служащим исполнительных органов Тайыншинского района Северо-Казахстанской области, содержащихся за счет средств районного бюджета (далее - исполнительные органы).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государственного служащего исполнительного органа является официальным документом, подтверждающим фактически занимаемую им должность, на которую он назначен распоряжением акима района, приказом руководителя исполнительного органа и распоряжением акима сельского округа и города Тайынша (далее - Удостоверение).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Удостоверение считается недействительным в случаях: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помарок;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утере;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истечения срока действия.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Удостоверения выдаются: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подписью акима района - заместителям акима района, руководителю аппарата акима района, государственным служащим корпуса "Б" аппарата акима района, руководителям исполнительных органов, акимам сельских округов и города Тайынша;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подписью руководителя исполнительного органа - административным государственным служащим корпуса "Б" соответствующего исполнительного органа;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подписью акима сельского округа и города Тайынша - административным государственным служащим корпуса "Б" соответствующего сельского округа и города Тайынша.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Выдача Удостоверения осуществляется под роспись в специальном журнале, находящемся у специалиста, осуществляющего кадровое делопроизводство в соответствующем исполнительном органе.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выдачи Удостоверения является распоряжение акима района, приказ руководителя исполнительного органа или распоряжение акима сельского округа и города Тайынша о назначении на должность.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последующем назначении на новую должность или освобождении от должности ранее выданное Удостоверение в трехдневный срок должно быть возвращено специалисту, осуществляющему кадровое делопроизводство в соответствующем исполнительном органе.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действия Удостоверения - 3 (три) года со дня выдачи.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окончании срока действия Удостоверения, при условии сохранения за государственным служащим занимаемой им должности, оно перевыпускается с новым порядковым номером, согласно журналу регистрации, и датой выдачи.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Руководители исполнительных органов 1 (один) раз в квартал обеспечивают проверку наличия Удостоверений у подчиненных работников.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утраты или порчи Удостоверения его владелец в течение 1 (одного) дня докладывает в письменной форме о случившемся руководителю исполнительного органа.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каждому факту утраты, порчи Удостоверения, а также передачи его другим лицам или использования не по назначению, руководитель исполнительного органа уведомляет Службу управления персоналом, которая в течение десяти рабочих дней со дня издания приказа о проведении служебного расследования проводит служебное расследование, по результатам которого дисциплинарная комиссия рассматривает вопрос о привлечении виновных к дисциплинарной ответственности.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Утерянное Удостоверение через средства массовой информации Службой управления персоналом объявляется недействительным. Новое Удостоверение взамен утерянного выдается после проведения служебного расследования.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Бланки Удостоверения не являются бланками строгой отчетности.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Учет выдачи бланков Удостоверений ведется специалистом, осуществляющим кадровое делопроизводство в соответствующем исполнительном органе, в специально заведенном журнале учета, который должен быть пронумерован, прошнурован и скреплен печатью соответствующего исполнительного органа (далее-журнал учета).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журнале учета указываются следующие сведения: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порядковый регистрационный номер;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выдачи;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 отчество получателя;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должность;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данные документа, удостоверяющего личность получателя (номер и дата);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подпись работника, выдавшего Удостоверение: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подпись получателя;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прочие сведения (возраст, утеря и.т.д.)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Удостоверению присваиваются согласно его порядковому номеру в журнале учета.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Нумерация в журнале учета применяется сквозная.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Чистые и испорченные бланки Удостоверений, возвращенные Удостоверения и журнал учета хранятся в несгораемом сейфе.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необходимости неиспользуемые, испорченные бланки Удостоверений, а также сданные Удостоверения, периодически, по мере накопления, подлежат уничтожению с составлением соответствующего акта.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на уничтожение утверждаются руководителем соответствующего исполнительного органа.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увольнении сотрудника Удостоверение сдается с отметкой об этом в журнале учета.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Тайыншинского района от 24 января 2017 года № 15</w:t>
            </w:r>
          </w:p>
        </w:tc>
      </w:tr>
    </w:tbl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исполнительных органов Тайыншинского района, содержащихся за счет средств районного бюджета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Обложка служебного удостоверения состоит из экокожи или кожзаменителя высокого качества красного или бордового цвета, размером 19 х 6,5 сантиметров (в развернутом состоянии.)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лицевой стороне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"КУӘЛІК УДОСТОВЕРЕНИЕ".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круге. В верхней части размещены надписи "Солтүстік Қазақстан облысы Тайынша ауданының әкімдігі" (мемлекеттік органның атауы), "Акимат Тайыншинского района Северо-Казахстанской области" (наименование государственного органа).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левой стороне: изображение Государственного Герба Республики Казахстан, под гербом надпись лазурного цвета "КАЗАҚСТАН" и текст на казахском языке. Ниже указывается срок действия служебного удостоверения.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правой стороне: фотография (анфас, цветная) размером 2,5 х 3,5 сантиметра, текст на русском языке, заверенный подписью соответственно акима района, руководителя исполнительного органа района, акима сельского округа, города Тайынша и гербовой печатью.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