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605d" w14:textId="ed36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болезни вирусная диарея крупного рогатого скота, на территории товарищества с ограниченной ответственностью "Кзыласкерское" Кызыласкерского сельского округа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Кызыласкерского сельского округа Мамлютского района Северо-Казахстанской области от 26 сентября 2017 года № 5-р. Зарегистрировано Департаментом юстиции Северо-Казахстанской области 2 октября 2017 года № 4327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Мамлютского района от 7 сентября 2017 года №13-12/139 "О снятии ограничительных мероприятий по вирусной диарее крупного рогатого скота на территории товарищества с ограниченной ответственностью "Кзыласкерское", с Кызыласкер, Кызыласкерского сельского округа Мамлютского района Северо-Казахстанской области аким Кызыласкерского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болезни вирусная диарея крупного рогатого скота, на территории товарищества с ограниченной ответственностью "Кзыласкерское" Кызыласкерского сельского округа Мамлютского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Кызыласкерского сельского округа Мамлютского района Северо-Казахстанской области от 16 июня 2017 года № 3-Р "Об установлении ограничительных мероприятий по болезни вирусная диарея крупного рогатого скота, на территории товарищества с ограниченной ответственностью "Кзыласкерское" Кызыласкерского сельского округа Мамлютского района Северо-Казахстанской области" (опубликовано 30 июня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от № 4239).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Кызыласкерского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