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c82c" w14:textId="8d3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января 2017 года № 20. Зарегистрировано Департаментом юстиции Северо-Казахстанской области 20 февраля 2017 года № 4057.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наименования и индексы автомобильных дорог общего пользования районного значения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Северо-Казахстанской области      Е. Султанов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января 2017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района Магжана Жумабаева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Караганды -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Веселовка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Дюсеке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