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6cca" w14:textId="0ed6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Рощинского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22/18. Зарегистрировано Департаментом юстиции Северо-Казахстанской области 17 января 2018 года № 4521.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21 105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5 499 тысяч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15 606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21 105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Рощинского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лиц, имущество которых находится на территории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 с физических и юридических лиц, зарегистрированных в селе;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Рощинского сельского округа формируются за счет поступлений от продажи основного капитала.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11291 тысяч тенге.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Рощинского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Кызылжарского района о реализации решения Кызылжарского районного маслихата Северо-Казахстанской области о бюджете Рощинского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Кызылжарского районного маслихата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Кызылжарского районного маслихата Северо-Казахстанской области от 25 декабря 2017 года № 22/18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 22/18</w:t>
            </w:r>
          </w:p>
        </w:tc>
      </w:tr>
    </w:tbl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25 декабря 2017 года № 22/18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