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b99d" w14:textId="37db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бюджета,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18 августа 2017 года № 192. Зарегистрировано Департаментом юстиции Северо-Казахстанской области 15 сентября 2017 года № 4310. Утратило силу постановлением акимата Есильского района Северо-Казахстанской области от 5 июня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выдачи служебного удостоверения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"Аппарат акима акимата Есильского района Северо-Казахстанской области" Мустафина Ержана Алпысбаевича.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Есильского района Северо-Казахстанской области от 18 августа 2017 года № 192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выдачи служебного удостоверения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района, содержащихся за счет средств районного бюджета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 (далее – государственные органы района).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Служебные удостоверения государственных служащих государственных органов района является официальным документом, подтверждающим фактически занимаемые ими должности, на которые они назначены распоряжением акима района или приказом руководителя исполнительного органа района и распоряжением акима сельского округа (далее - Удостоверение).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подписываются уполномоченным лицом и дают их владельцам право входа во все структурные подразделения областных, районных (городских) государственных органов.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Удостоверения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Удостоверения выдаются: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государственным служащим категории Е-1, Е-2, E-3, Е-4, E-R-1;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 подписью акима сельского округа государственным служащим категории E-G-1, E-G-2, E-G-3, E-G-4;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руководителя исполнительного органа государственным служащим категории E-R-2, E-R-3, E-R-4, E-R-5.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Удостоверения осуществляется под роспись в специальном журнале, который находится у ответственного специалиста, соответствующего государственного органа района.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выдачи Удостоверения является распоряжение акима района, распоряжение акима сельского округа или приказ руководителя исполнительного органа района о назначении на должность.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последующем назначении на новую должность или освобождении от должности ранее выданные Удостоверения в трехдневный срок должны быть возвращены ответственному специалисту государственного органа.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действия Удостоверения - 3 (Три) года со дня выдачи, при условии сохранения за государственным служащим занимаемой им должности.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окончании срока действия Удостоверения, при условии сохранения за государственным служащим занимаемой им должности, оно подлежит продлению на 2 (Два)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аппарата акима акимата, акимы сельских округов, руководители исполнительных органов 1 (Один) раз в квартал обеспечивают проверку наличия Удостоверений у подчиненных работников.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Удостоверения его владелец незамедлительно извещает в письменной (произвольной) форме о случившемся ответственного специалиста государственного органа, подает объявление в средства массовой информации.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каждому факту утраты, порчи Удостоверения, а также передачи его другим лицам или использования не по назначению, ответственный специалист государственного органа в течение десяти рабочих дней со дня издания распоряжения или приказа о проведении служебного расследования, проводит служебное расследование, по результатом которого дисциплинарная комиссия рассматривает вопрос о привлечении к дисциплинарной ответственности.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Утерянные Удостоверения через средства массовой информации объявляется недействительным, о чем информируется ответственный специалист государственного органа. Новое Удостоверение взамен утерянного выдается ответственным специалистом государственного органа после проведения служебного расследования.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Бланки Удостоверения не являются бланками строгой отчетности.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Учет выдачи бланков Удостоверений ведется ответственным специалистом государственного органа, в специально заведенном журнале учета, который должен быть пронумерован, прошнурован и скреплен печатью соответствующего исполнительного органа (далее - журнал учета).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указываются следующие сведения: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регистрационный номер;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получателя;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документа, удостоверяющего личность получателя;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работника, выдавшего Удостоверение: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получателя;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прочие сведения (возраст, утеря и.т.д.)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Удостоверению присваиваются согласно его порядковому номеру в журнале учета.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в журнале учета применяется сквозная.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Чистые и испорченные бланки Удостоверений, возвращенные Удостоверения и журнал учета хранятся в несгораемом сейфе.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необходимости неиспользуемые, испорченные бланки Удостоверений, а также сданные Удостоверения, периодически, по мере накопления, подлежат уничтожению с составлением соответствующего акта в произвольной форме. Акты на уничтожение утверждаются руководителем коммунального государственного учреждения "Аппарат акима акимата Есильского района Северо-Казахстанской области", акимами сельских округов, руководителями исполнительных органов Есильского района Северо-Казахстанской области государственного органа района.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увольнении сотрудника Удостоверение сдается с отметкой об этом в журнале учета.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утери Удостоверения при увольнении, лицо, ведущее учет выдачи Удостоверения, производит соответствующую отметку в обходном листе владельца Удостоверения.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Есильского района Северо-Казахстанской области от 18 августа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№192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бумвинилового переплета покровного переплетным материалом голубого цвета, размером 19 х 6,5 сантиметров (в развернутом состоянии).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"Солтүстік Қазақстан облысы Есіл ауданының әкімдігі", "Акимат Есильского района Северо-Казахстанской области".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изображение Государственного Герба Республики Казахстан, под гербом надпись лазурного цвета "КАЗАҚСТАН" и текст на казахском языке. Ниже указывается срок действия удостоверения.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фотография (анфас, цветная) размером 2,5 х 3,5 сантиметра, текст на русском языке, заверенный подписью соответственно акима района, акима сельского округа, руководителя исполнительного органа района и гербовой печатью.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