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029f" w14:textId="f2c0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и предоставлении помещения для проведения встреч с выборщиками кандидатов в депутаты Сената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29 мая 2017 года № 125. Зарегистрировано Департаментом юстиции Северо-Казахстанской области 6 июня 2017 года № 4210. Утратило силу постановлением акимата Есильского района Северо-Казахстанской области от 3 октября 2017 года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Северо-Казахстанской области от 03.10.2017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опубликовании).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Есильской районной избирательной комиссией (по согласованию) место для размещения агитационных печатных материалов для всех кандидатов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всем кандидатам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акимата Есильского района Северо-Казахстанской области Кравчука Александра Юрьевича.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Есильской районной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29 мая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Есильского района Северо-Казахстанской области от 29 мая 2017 года № 125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всех кандидатов в депутаты Сената Парламента Республики Казахстан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842"/>
        <w:gridCol w:w="9174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6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агитационных, печатных материалов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7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Явленский сельский округ, село Явленка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села Явленка, информационный стенд, улица Ибраева, район Республиканского Государственного Учреждения "Управление государственных доходов по Есильскому району Северо-Казахстанской области" (по согласованию)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Есильского района Северо-Казахстанской области от 29 мая 2017 года №125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выборщиками всем кандидатам в депутаты Сената Парламента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2171"/>
        <w:gridCol w:w="8617"/>
      </w:tblGrid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9"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округа, населенного пункта 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встреч с выборщиками 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округ, село Явленка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 коммунального государственного учреждения "Централизованная библиотечная система акимата Есильского района Северо-Казахстанской области", улица Ленина, 1.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