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47ba" w14:textId="8d64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6 марта 2017 года № 11/62. Зарегистрировано Департаментом юстиции Северо-Казахстанской области 7 апреля 2017 года № 4135. Утратило силу решением маслихата Есильского района Северо-Казахстанской области от 27 марта 2018 года № 26/139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26/139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от 17 февраля 2016 года № 51/318 "Об утверждении методики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 области" (зарегистрировано в Реестре государственной регистрации нормативных правовых актов 29 марта 2016 года за № 3669, официально опубликовано 14 апреля 2016 года в информационно-правовой системе "Әділет", 29 апреля 2016 года в газетах "Есіл таңы" и "Ишим",).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О.Кондратьева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Есильского района Северо-Казахстанской области от 6 марта 2017 года № 11/62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от 31 декабря 2016 года под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маслихата Есильского района Северо-Казахстанской области.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маслихата Есильского района Северо-Казахстанской области, путем внесения изменения в распоряжение о создании Комиссии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коммунального государственного учреждения "Аппарат маслихата Есильского района Северо-Казахстанской области", в должностные обязанности которого входит ведение кадровой работы (далее – секретарь Комиссии).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сотруднику коммунального государственного учреждения "Аппарат маслихата Есильского района Северо-Казахстанской области", в должностные обязанности которого входит ведение кадровой работы. Второй экземпляр находится у непосредственного руководителя – секретаря маслихата.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 по оценке.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 десять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определяется коммунальным государственным учреждением "Аппарат маслихата Есильского района Северо-Казахстанской области" самостоятельно,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маслихата Есильского района Северо-Казахстанской области,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по делопроизводству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секретаря Комиссии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секретарем Комиссии и главным специалистом по делопроизводству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главным специалистом по делопроизводству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 – квартальная оценка;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заседании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по оценке не позднее пяти рабочих дней до заседания Комиссии по оценке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 ∑кв. + 0,6 * ∑ ИП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 указанной в пункте 27 Методики, проводится к пятибальной системе оценок, а именно: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"удовлетворительно" (от 80 до 105 баллов) – 3 балла,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"эффективно" (от 106 до 130 (включительно) баллов) – 4 балла,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- оценка выполнения индивидуального плана работы (среднеарифметическое значение).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 9 баллов – "удовлетворительно", от 4 до 4.9 баллов – "эффективно", 5 балов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у сотрудника коммунального государственного учреждения "Аппарат маслихата Есильского района Северо-Казахстанской области", в должностные обязанности которого входит ведение кадровой работы. 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территориальном департаменте уполномоченного органа по делам государственной службы и противодействию коррупции осуществляется в течение десяти рабочих дней со дня вынесения решения. 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Территориальный департамент уполномоченного органа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маслихата Есильского района Северо-Казахстанской области" отменить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маслихата Есильского района Северо-Казахстанской области" в течение двух недель в территориальный департамент уполномоченного органа по делам государственной службы и противодействию коррупции.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отчество. (при его наличии) служащего: _________________________________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4"/>
        <w:gridCol w:w="6496"/>
      </w:tblGrid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119"/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      </w:r>
          </w:p>
        </w:tc>
      </w:tr>
    </w:tbl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34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      </w:r>
          </w:p>
        </w:tc>
      </w:tr>
    </w:tbl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___________________год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50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      </w:r>
          </w:p>
        </w:tc>
      </w:tr>
    </w:tbl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2"/>
    <w:bookmarkStart w:name="z1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