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36a2" w14:textId="367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дошкольных организациях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21 сентября 2017 года № 223. Зарегистрировано Департаментом юстиции Северо-Казахстанской области 6 октября 2017 года № 4331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на 2017 год в дошкольных организациях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19 мая 2017 года № 134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дошкольных организациях Аккайынского района Северо-Казахстанской области" (зарегистрировано в Реестре государственной регистрации нормативных правовых актов 21 июня 2017 года за № 4231, опубликовано 30 июня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Аккайынского района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Аккайынского района Северо-Казахстанской области от 21 сентября 2017 года № 223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в дошкольных организациях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4459"/>
        <w:gridCol w:w="1124"/>
        <w:gridCol w:w="1472"/>
        <w:gridCol w:w="1472"/>
        <w:gridCol w:w="1466"/>
        <w:gridCol w:w="6"/>
        <w:gridCol w:w="1474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при школе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 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самостоя тельный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 ния самостоя тельный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местного бюджета</w:t>
            </w:r>
          </w:p>
          <w:bookmarkEnd w:id="9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"Полтавская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№3 с пришкольным интернатом с казахским языком обучения"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"Куйбышевская начальная школа"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№1"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"Безлесенская начальная школа" Аккайынского районного отдела образования"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начальная школа" государственного учреждения "Аккайынский районный отдел образования"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-сад Балапан"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-сад Чебурашка"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214"/>
        <w:gridCol w:w="2790"/>
        <w:gridCol w:w="11"/>
        <w:gridCol w:w="1158"/>
        <w:gridCol w:w="1169"/>
        <w:gridCol w:w="584"/>
        <w:gridCol w:w="1166"/>
        <w:gridCol w:w="2"/>
        <w:gridCol w:w="1169"/>
        <w:gridCol w:w="521"/>
        <w:gridCol w:w="521"/>
        <w:gridCol w:w="738"/>
        <w:gridCol w:w="7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школа–гимназия"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области"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№3 с пришкольным интернатом с казахским языком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"Куйбышевская начальная школа" Аккайынского района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"Безлесенская начальная школа" Аккайынского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начальная школа" государственного учреждения Аккайынский районный отдел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-сад Балапан"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-сад Чебурашка"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