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39bb" w14:textId="90039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22 декабря 2016 года № 8-1 "О бюджете Аккайынского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10 августа 2017 года № 14-1 Зарегистрировано Департаментом юстиции Северо-Казахстанской области 21 августа 2017 года № 4294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2016 года № 8-1 "О бюджете Аккайынского района на 2017-2019 годы" (зарегистрировано в реестре государственной регистрации нормативных правовых актов под № 4016 от 10 января 2017 года, опубликовано 21 января 2017 года в Эталонном контрольном банке нормативных правовых актов Республики Казахстан),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Аккайынского района на 2017 - 2019 годы согласно приложениям 1, 2 и 3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1) доходы- 2694019,1 тысяч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том числе по: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- 583127 тысяч тенге,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неналоговым поступлениям - 11368 тысяч тенге,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поступлениям от продажи основного капитала      - 18257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поступлениям трансфертов – 2081267,1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затраты – 2768401,2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чистое бюджетное кредитование - 15087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- 23825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- 8738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4) сальдо по операциям с финансовыми активами - 0 тысяч тенге,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приобретение финансовых активов – 0 тысяч тенге,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поступления от продажи финансовых активов государства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дефицит (профицит) бюджета - - 89469,1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6) финансирование дефицита (использование профицита)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бюджета - 89469,1 тысяч тенге,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поступление займов - 23825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погашение займов -8738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используемые остатки бюджетных средств - 74382,1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"10. Утвердить резерв местного исполнительного органа района на 2017 год в сумме 5674 тысяч тенге.".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Настоящее решение вводится в действие с 1 января 2017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ХIV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№ 8-1 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2 694 019,1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</w:tbl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2 768 401,2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1 755 489,9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1 498 646,9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-89 469,1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местными исполнительными органами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августа 2017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8-1</w:t>
            </w:r>
          </w:p>
        </w:tc>
      </w:tr>
    </w:tbl>
    <w:bookmarkStart w:name="z26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2017 год по аппаратам акимов сельских округов 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4"/>
        <w:gridCol w:w="2871"/>
        <w:gridCol w:w="2008"/>
        <w:gridCol w:w="1687"/>
        <w:gridCol w:w="1687"/>
        <w:gridCol w:w="266"/>
        <w:gridCol w:w="414"/>
        <w:gridCol w:w="856"/>
        <w:gridCol w:w="708"/>
        <w:gridCol w:w="709"/>
        <w:gridCol w:w="267"/>
      </w:tblGrid>
      <w:tr>
        <w:trPr/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32"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001.000.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006.000. "Поддержка культурно-досуговой работы на местном уровне"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008.000 "Освещение улиц населенных пунктов"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009.000 "Обеспечение санитарии населенных пунктов"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Аралагашского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Астраханского сельского округа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Власовского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Григорьевского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Ивановского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Киялинского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Лесного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2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Смирновского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3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Токушинского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4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Черкасского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5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Шагалалы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141995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6"/>
        <w:gridCol w:w="1505"/>
        <w:gridCol w:w="1780"/>
        <w:gridCol w:w="1389"/>
        <w:gridCol w:w="2491"/>
        <w:gridCol w:w="908"/>
        <w:gridCol w:w="241"/>
        <w:gridCol w:w="241"/>
        <w:gridCol w:w="508"/>
        <w:gridCol w:w="508"/>
        <w:gridCol w:w="508"/>
        <w:gridCol w:w="775"/>
      </w:tblGrid>
      <w:tr>
        <w:trPr/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010.000 "Содержание мест захоронений и погребений"</w:t>
            </w:r>
          </w:p>
          <w:bookmarkEnd w:id="249"/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011.000 "Благоустройство и озеленение населенных пунктов "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013.000Обеспечение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022.000 "Капитальные расходы государственного органа" 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040.000 "Реализация мер по содействию экономическому развитию регионов в рамках Программы развития регионов до 2020 года" 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6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59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0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63"/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