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c676" w14:textId="8acc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22 декабря 2016 года № 8-1 "О бюджете Аккайынского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марта 2017 года № 10-3. Зарегистрировано Департаментом юстиции Северо-Казахстанской области 29 марта 2017 года № 4119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2016 года № 8-1 "О бюджете Аккайынского района на 2017-2019 годы" (зарегистрировано в реестре государственной регистрации нормативных правовых актов под № 4016 от 10 января 2017 года, опубликовано 21 января 2017 года в Эталонном контрольном банке нормативных правовых актов Республики Казахстан),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Аккайынского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доходы- 2659783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- 544178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- 9413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- 9161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- 2097031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- 2729165,1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- 15087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- 23825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- 8738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- 5000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- 5000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- - 89469,1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 - 89469,1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- 23825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-8738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- 74382,1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Учесть в бюджете района на 2017 год целевые трансферты в общей сумме 133223 тысяч тенге, в том числе на развитие 5000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5766 тысяч тенге на реализацию плана мероприятий по обеспечению прав и улучшению качества жизни инвалидов в Республике Казахстан на 2012-2018 годы, утвержденного Постановлением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216 тысяч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5110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440 тысяч тенге на оказание услуг специалиста жестового языка;";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12375 тысяч тенге для направления учащихся в город Астана на международную специализированную выставку "ЭКСПО-2017";";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13798 тысяч тенге на приобретение и доставку учебников";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1500 тысяч тенге на обновление компьютерного парка";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870 тысяч тенге на организацию антитеррористической защиты объектов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16 293 тысячи тенге на замену окон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5000 тысяч тенге на приобретение стационарных модульных ветеринарных пунктов для районного отдела ветеринарии.";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"10.Утвердить резерв местного исполнительного органа района на 2017 год в сумме 9755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"10-1. Предусмотреть расходы районного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2016 году, согласно приложению 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9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Аккайынского района Северо-Казахстанской области от 6 марта 2017 года №10-3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Аккайынского района Северо-Казахстанской области от 22 декабря 2016 года №8-1 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4"/>
        <w:gridCol w:w="1114"/>
        <w:gridCol w:w="6039"/>
        <w:gridCol w:w="324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1 785 961,9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1 766 176,9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1 495 084,9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Аккайынского района Северо-Казахстанской области от 6 марта 2017 года № 10-3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Северо-Казахстанской области от 22 декабря 2017 года № 8-1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546"/>
        <w:gridCol w:w="1914"/>
        <w:gridCol w:w="1914"/>
        <w:gridCol w:w="1915"/>
        <w:gridCol w:w="546"/>
        <w:gridCol w:w="546"/>
        <w:gridCol w:w="1328"/>
        <w:gridCol w:w="1328"/>
        <w:gridCol w:w="1328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 сельский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селський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Северо-Казахстанской области от 6 марта 2017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Аккайынского района Северо-Казахстанской области от 22 декабря 2016 года № 8-1</w:t>
            </w:r>
          </w:p>
        </w:tc>
      </w:tr>
    </w:tbl>
    <w:bookmarkStart w:name="z2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2017 год по аппаратам акимов сельских округов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2"/>
        <w:gridCol w:w="3438"/>
        <w:gridCol w:w="2488"/>
        <w:gridCol w:w="2080"/>
        <w:gridCol w:w="263"/>
        <w:gridCol w:w="453"/>
        <w:gridCol w:w="1017"/>
        <w:gridCol w:w="829"/>
        <w:gridCol w:w="829"/>
      </w:tblGrid>
      <w:tr>
        <w:trPr/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008.000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594"/>
        <w:gridCol w:w="1664"/>
        <w:gridCol w:w="1525"/>
        <w:gridCol w:w="2841"/>
        <w:gridCol w:w="884"/>
        <w:gridCol w:w="193"/>
        <w:gridCol w:w="193"/>
        <w:gridCol w:w="193"/>
        <w:gridCol w:w="470"/>
        <w:gridCol w:w="470"/>
        <w:gridCol w:w="748"/>
      </w:tblGrid>
      <w:tr>
        <w:trPr/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009.000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"Благоустройство и озеленение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022.000 "Капитальные расходы государственного органа"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Северо-Казахстанской области от 6 марта 2017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Аккайынского района Северо-Казахстанской области от 22 декабря 2016 года № 8-1</w:t>
            </w:r>
          </w:p>
        </w:tc>
      </w:tr>
    </w:tbl>
    <w:bookmarkStart w:name="z3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2017 года, и возврат целевых трансфертов, недоиспользованных в 2016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5018"/>
        <w:gridCol w:w="3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