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0dae" w14:textId="08f0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2017-2021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12 сентября 2017 года N 3/355. Зарегистрировано Департаментом юстиции города Алматы 22 сентября 2017 года N 1406. Прекращено действие в связи с истечением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 пункта 3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2017 – 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изданиях, в Эталонном контрольном банке нормативных правовых актов Республики Казахстан, а также на интернет - 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/>
          <w:i w:val="false"/>
          <w:color w:val="000000"/>
          <w:sz w:val="28"/>
        </w:rPr>
        <w:t>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исполнением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настоящего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возложить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заместителя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акима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Алматы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3/355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 xml:space="preserve">с техническим и профессиональным образованием на 2017-2021 годы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заведения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 обучения)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 обучения)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моды и дизайна"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многопрофильный колледж"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1414000 - Мебельное производство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(по профилю)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1119000 - Холодильно-компрессорные машины и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– Маркетинг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0510000 - Делопроизводство и архивоведение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Учет и аудит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полиграфии"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Печатное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0613000 - Маркетинг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автомеханический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строительства и народных промыслов"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0413000 - Декоративно-прикладное искусство и народные промыслы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1201000 -Техническое обслуживание и ремонт и эксплуатация автотранспортных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технологий и флористики"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1503000 – Растениеводство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1305000 - Информационные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 – Лесное хозяйство, садово-парковое и ландшафтное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0509000 – Обувное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(казакский)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телекоммуникаций и машиностроения"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 – Эксплуатация линейных сооружений электросвязи и проводного вещания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строительно-технический колледж"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0901000 - Электрическое и электромеханическое оборудование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электромеханический колледж"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Электрическое и электромеханическое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0503000-Слесарное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пассажирского транспорта и технологий"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1105000 - Эксплуатация, техническое обслуживание и ремонт городского электротранспорта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Токарное дело и металлообработка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"Профессиональная школа № 02"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1109000 - Токарное дело и металлообработка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1112000 - Эксплуатация машин и оборудования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казахский государственный гуманитарно-педагогический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№ 1"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– Основное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коммунальное казенное предприятие "Алматинский государственный гуманитарно-педагогический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№ 2"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0101000 - 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и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0507000 - Организация обслуживания гостиничных хозяйств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0511000- Туризм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государственный колледж новых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1310000 - Техническая эксплуатация транспортного радиоэлектронного оборудования (по видам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1202000 - Организация перевозок и управление движением на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государственный политехнический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1014000 - Технология машиностроения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1305000 - Информационные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– Механообработка, контрольно-измерительные приборы и автоматика в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0901000 - Электрооборудование электрических станций и сетей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0906000 - Теплоэнергетические установки тепловых электрических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1306000 - Радиоэлектроника и связь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0515000 - Менеджмент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отраслями областям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0902000 – Электроснабжение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1305000 - Информационные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областям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– Механообработка, контрольно-измерительные приборы и автоматика в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бизнес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0518000 - Учет и аудит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индустрии туризма и гостеприимства"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–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–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транспорта и коммуникаций"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Электроснабжение, эксплуатация, техническое обслуживание и ремонт электротехнических систем железных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Строительство железных дорог, путь и путевое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1203000 - Организация перевозок и управление движением на железнодорожном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"Медицинский колледж"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0302000 - Сестринское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0301000 - Лечебное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0305000 - Лабораторная диагностика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технико-экономический колледж путей сообщения"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1203000 - Организация перевозок и управление движением на железнодорожном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1409000 - Строительство железных дорог, путь и путевое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1107000-Техническая эксплуатация подъемно-транспортных, строительных, дорожных машин и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Учреждение "Евразийский технологический колледж"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0911000 - Техническая эксплуатация, обслуживание и ремонт электрического и электромеханического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1202000 - Организация перевозок и управление движением на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Учет и аудит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– Производство пищевых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–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 – Производство молочной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–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– Стандартизация, метрология и сертификация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1223000 - Производство пива, безалкогольных и спиртных напитков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1225000 - Производство мяса и мясных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"Экономический колледж университета Нархоз"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0515000 - Менеджмент (в торговле)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Учет и аудит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0516000 – Финансы (по отраслям)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частное учреждение "Алматинский финансово-правовой и технологический колледж"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– Стандартизация, метрология и сертификация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Учет и аудит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"Алматинский колледж менеджмента и сервиса"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Парикмахерское искусство и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1201000 - Техническое обслуживание, ремонт и эксплуатация автотранспортных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"Алматинский колледж железнодорожного транспорта"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– Эксплуатация ремонт и техническое обслуживание подвижного состава железных дорог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Академия дизайна и технологии "Сымбат"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– Дизайн (по профилю)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0106000 - Изобразительное искусство и черчение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– Парикмахерское искусство и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 – Стандартизация, метрология и сертификация (по отряслям)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строительства и менеджмента"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–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 – Монтаж и эксплуатация оборудования и систем газоснабжения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– Оценка (по отраслям и областям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 – Дизайн интерьера, реставрация и реконструкция гражданских зданий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1418000 – Архитектура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Казахско-Американский Университет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– Радиоэлектроника и 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 – Оптическое и электронное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–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"Инновационный технический колледж города Алматы"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Учет и аудит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0519000 - 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0809000 - Эксплуатация и нефтяных и газовых 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образования Колледж "Перспектива"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–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– Маркетинг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колледж бизнеса и коммуникаций"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1306000 - Радиоэлектроника и связь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(по отраслям и областям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"Международный казахско-китайский языковой колледж"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–Туризм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автомобильно-дорожный колледж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 – Строительство автомобильных дорог и аэродромов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– Техническая эксплуатация дорожно-строительных машин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1202000 - Организация перевозок и управление движением на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"Школа-интернат-колледж"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С. Демиреля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– Основное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Финансово-экономический колледж Евразийской Инновационной академии экономики и управления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0514000 - Оценка (по отраслям и областям применения)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"Әділет", Каспийского общественного университета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1304000 - Вычислительная техника и программное обеспечение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– Менеджмент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 – Учет и аудит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при Казахской головной архитектурно-строительной академии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–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–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0402000 - Дизайн 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аграрный колледж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1513000 -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1201000 -Техническое обслуживание, ремонт и эксплуатация автомобильного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1518000 - Электрификация и автоматизация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Авиационный колледж Акционерного общества "Академия Гражданской Авиации"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 – Организация перевозок и управление движением на транспорте (воздушный транспорт)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1205000 – Управление движением и эксплуатация воздушного транспорта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1310000 -Техническая эксплуатация транспортного радиоэлектронного оборудования (воздушный транспорт)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ответственностью "Казахстанский инженерно-технологический университет" (колледж)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 – Производство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3/355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</w:t>
      </w:r>
      <w:r>
        <w:br/>
      </w:r>
      <w:r>
        <w:rPr>
          <w:rFonts w:ascii="Times New Roman"/>
          <w:b/>
          <w:i w:val="false"/>
          <w:color w:val="000000"/>
        </w:rPr>
        <w:t>с техническим и профессиональным образованием на 2017-2021 годы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заведения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 обучения)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(язык обучения)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сервисного обслуживания"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0511000 - Туризм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0513000 - Маркетинг (по отраслям)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1225000 - Производство мяса и мясных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моды и дизайна"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полиграфии"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1227000 - Печатное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"Алматинский автомеханический колледж"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строительства и народных промыслов"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технологий и флористики"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колледж телекоммуникации и машиностроения"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1115000 – Электромеханическое оборудование в промышленности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1306000 - Радиоэлектроника и связь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– Токарное дело и металлообработка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"Алматинский строительно-технический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140100 - Строительство и эксплуатация зданий и сооружений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1140000 - Сварочное дело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1403000 - Монтаж и эксплуатация внутренних санитарно-технических устройств, вентиляции и инженерных систем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1414000 - Мебельное производство (по видам)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электромеханический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0910000 - Электрическое и электромеханическое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"Алматинский колледж пассажирского транспорта и технологий"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 и ремонт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1114000 - 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гуманитарно-педагогический колледж № 1"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0105000 - Начальное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сервиса и технологий"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и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(спецгруппа рус.яз)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(спецгруппа рус.яз)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новых технологий"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"Алматинский государственный политехнический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колледж" Управления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колледж энергетики и электронных технологий"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0901000 - Электрооборудование электростанций и сетей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1305000 - Информационные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"Алматинский государственный бизнес колледж" Управления образования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"Колледж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туризма и гостеприимства"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– Организация 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0507000 - Организация обслуживания гостиничных хозяйств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"Алматинский технико-экономический колледж путей сообщения"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1203000 - Организация перевозок и управление движением на железнодорожном транспорте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1303000 -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"Алматинский технологический университет"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частное учреждение "Алматинский финансово-правовой и технологический колледж"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1219000 - Хлебопекарное, макаронное и кондитерское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0508000 -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Инновационный технический колледж города Алматы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Учреждение "Алматинский индустриальный колледж"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0506000 - Парикмахерское искусство и декоративная косметика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1201000 - Техническое обслуживание, ремонт 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Алматинский транспортный колледж Казахской академии транспорта и коммуникации имени М. Тынышпаева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1108000 - Эксплуатация, ремонт и техническое обслуживание подвижного состава железных дорог (локомотивы) (по видам)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0904000 - Электроснабжение, эксплуатация, техническое обслуживание и ремонт электротехнических систем железных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1203000 - 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(казахский)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Академия дизайна и технологии "Сымбат"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1211000 -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(казахский)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(русский)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